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C42761" w14:textId="77777777" w:rsidR="00AC7EA5" w:rsidRPr="005706C5" w:rsidRDefault="00AC7EA5" w:rsidP="00AC7EA5">
      <w:pPr>
        <w:spacing w:after="0" w:line="240" w:lineRule="auto"/>
        <w:jc w:val="center"/>
        <w:rPr>
          <w:rFonts w:eastAsia="Times New Roman"/>
          <w:b/>
          <w:lang w:eastAsia="pt-BR"/>
        </w:rPr>
      </w:pPr>
    </w:p>
    <w:p w14:paraId="1D278DC8" w14:textId="77777777" w:rsidR="007717E9" w:rsidRDefault="007717E9" w:rsidP="00AC7EA5">
      <w:pPr>
        <w:spacing w:after="0" w:line="240" w:lineRule="auto"/>
        <w:jc w:val="center"/>
        <w:rPr>
          <w:rFonts w:eastAsia="Times New Roman"/>
          <w:b/>
          <w:lang w:eastAsia="pt-BR"/>
        </w:rPr>
      </w:pPr>
    </w:p>
    <w:p w14:paraId="1176E775" w14:textId="77777777" w:rsidR="00AC7EA5" w:rsidRDefault="00AC7EA5" w:rsidP="00AC7EA5">
      <w:pPr>
        <w:spacing w:after="0" w:line="240" w:lineRule="auto"/>
        <w:jc w:val="center"/>
        <w:rPr>
          <w:rFonts w:eastAsia="Times New Roman"/>
          <w:b/>
          <w:lang w:eastAsia="pt-BR"/>
        </w:rPr>
      </w:pPr>
      <w:r w:rsidRPr="002D6C03">
        <w:rPr>
          <w:rFonts w:eastAsia="Times New Roman"/>
          <w:b/>
          <w:lang w:eastAsia="pt-BR"/>
        </w:rPr>
        <w:t xml:space="preserve">PROGRAMA DE INICIAÇÃO CIENTÍFICA FEEVALE </w:t>
      </w:r>
      <w:r>
        <w:rPr>
          <w:rFonts w:eastAsia="Times New Roman"/>
          <w:b/>
          <w:lang w:eastAsia="pt-BR"/>
        </w:rPr>
        <w:t>–</w:t>
      </w:r>
      <w:r w:rsidRPr="002D6C03">
        <w:rPr>
          <w:rFonts w:eastAsia="Times New Roman"/>
          <w:b/>
          <w:lang w:eastAsia="pt-BR"/>
        </w:rPr>
        <w:t xml:space="preserve"> PICF</w:t>
      </w:r>
    </w:p>
    <w:p w14:paraId="199A3704" w14:textId="77777777" w:rsidR="00AC7EA5" w:rsidRPr="002D6C03" w:rsidRDefault="00AC7EA5" w:rsidP="00AC7EA5">
      <w:pPr>
        <w:spacing w:after="0" w:line="240" w:lineRule="auto"/>
        <w:jc w:val="center"/>
        <w:rPr>
          <w:rFonts w:eastAsia="Times New Roman"/>
          <w:b/>
          <w:lang w:eastAsia="pt-BR"/>
        </w:rPr>
      </w:pPr>
    </w:p>
    <w:p w14:paraId="4C3D612E" w14:textId="77777777" w:rsidR="00AC7EA5" w:rsidRPr="002D6C03" w:rsidRDefault="00AC7EA5" w:rsidP="00AC7EA5">
      <w:pPr>
        <w:spacing w:after="0" w:line="240" w:lineRule="auto"/>
        <w:jc w:val="both"/>
        <w:rPr>
          <w:rFonts w:eastAsia="Times New Roman" w:cs="Arial"/>
          <w:lang w:eastAsia="pt-BR"/>
        </w:rPr>
      </w:pPr>
      <w:proofErr w:type="gramStart"/>
      <w:r w:rsidRPr="002D6C03">
        <w:rPr>
          <w:rFonts w:eastAsia="Times New Roman" w:cs="Arial"/>
          <w:lang w:eastAsia="pt-BR"/>
        </w:rPr>
        <w:t xml:space="preserve">(  </w:t>
      </w:r>
      <w:proofErr w:type="gramEnd"/>
      <w:r>
        <w:rPr>
          <w:rFonts w:eastAsia="Times New Roman" w:cs="Arial"/>
          <w:lang w:eastAsia="pt-BR"/>
        </w:rPr>
        <w:t xml:space="preserve"> </w:t>
      </w:r>
      <w:r w:rsidRPr="002D6C03">
        <w:rPr>
          <w:rFonts w:eastAsia="Times New Roman" w:cs="Arial"/>
          <w:lang w:eastAsia="pt-BR"/>
        </w:rPr>
        <w:t xml:space="preserve"> ) Bolsista de Iniciação Científica Feevale </w:t>
      </w:r>
    </w:p>
    <w:p w14:paraId="69C5FB8C" w14:textId="77777777" w:rsidR="00AC7EA5" w:rsidRDefault="00AC7EA5" w:rsidP="00AC7EA5">
      <w:pPr>
        <w:spacing w:after="0" w:line="240" w:lineRule="auto"/>
        <w:jc w:val="both"/>
        <w:rPr>
          <w:rFonts w:eastAsia="Times New Roman" w:cs="Arial"/>
          <w:lang w:eastAsia="pt-BR"/>
        </w:rPr>
      </w:pPr>
      <w:proofErr w:type="gramStart"/>
      <w:r w:rsidRPr="002D6C03">
        <w:rPr>
          <w:rFonts w:eastAsia="Times New Roman" w:cs="Arial"/>
          <w:lang w:eastAsia="pt-BR"/>
        </w:rPr>
        <w:t xml:space="preserve">(  </w:t>
      </w:r>
      <w:proofErr w:type="gramEnd"/>
      <w:r w:rsidRPr="002D6C03">
        <w:rPr>
          <w:rFonts w:eastAsia="Times New Roman" w:cs="Arial"/>
          <w:lang w:eastAsia="pt-BR"/>
        </w:rPr>
        <w:t xml:space="preserve">  ) Acadêmi</w:t>
      </w:r>
      <w:r>
        <w:rPr>
          <w:rFonts w:eastAsia="Times New Roman" w:cs="Arial"/>
          <w:lang w:eastAsia="pt-BR"/>
        </w:rPr>
        <w:t>co de Iniciação Científica Não-r</w:t>
      </w:r>
      <w:r w:rsidRPr="002D6C03">
        <w:rPr>
          <w:rFonts w:eastAsia="Times New Roman" w:cs="Arial"/>
          <w:lang w:eastAsia="pt-BR"/>
        </w:rPr>
        <w:t>emunerado</w:t>
      </w:r>
    </w:p>
    <w:p w14:paraId="6B5021E4" w14:textId="77777777" w:rsidR="00AC7EA5" w:rsidRPr="002D6C03" w:rsidRDefault="00AC7EA5" w:rsidP="00AC7EA5">
      <w:pPr>
        <w:spacing w:after="0" w:line="240" w:lineRule="auto"/>
        <w:jc w:val="both"/>
        <w:rPr>
          <w:rFonts w:eastAsia="Times New Roman" w:cs="Arial"/>
          <w:lang w:eastAsia="pt-BR"/>
        </w:rPr>
      </w:pPr>
      <w:proofErr w:type="gramStart"/>
      <w:r>
        <w:rPr>
          <w:rFonts w:eastAsia="Times New Roman" w:cs="Arial"/>
          <w:lang w:eastAsia="pt-BR"/>
        </w:rPr>
        <w:t xml:space="preserve">(  </w:t>
      </w:r>
      <w:proofErr w:type="gramEnd"/>
      <w:r>
        <w:rPr>
          <w:rFonts w:eastAsia="Times New Roman" w:cs="Arial"/>
          <w:lang w:eastAsia="pt-BR"/>
        </w:rPr>
        <w:t xml:space="preserve"> ) </w:t>
      </w:r>
      <w:r w:rsidRPr="002D6C03">
        <w:rPr>
          <w:rFonts w:eastAsia="Times New Roman" w:cs="Arial"/>
          <w:lang w:eastAsia="pt-BR"/>
        </w:rPr>
        <w:t>Acadêmi</w:t>
      </w:r>
      <w:r>
        <w:rPr>
          <w:rFonts w:eastAsia="Times New Roman" w:cs="Arial"/>
          <w:lang w:eastAsia="pt-BR"/>
        </w:rPr>
        <w:t>co de Iniciação Científica Não-r</w:t>
      </w:r>
      <w:r w:rsidRPr="002D6C03">
        <w:rPr>
          <w:rFonts w:eastAsia="Times New Roman" w:cs="Arial"/>
          <w:lang w:eastAsia="pt-BR"/>
        </w:rPr>
        <w:t>emunerado</w:t>
      </w:r>
      <w:r>
        <w:rPr>
          <w:rFonts w:eastAsia="Times New Roman" w:cs="Arial"/>
          <w:lang w:eastAsia="pt-BR"/>
        </w:rPr>
        <w:t xml:space="preserve"> Externo</w:t>
      </w:r>
    </w:p>
    <w:p w14:paraId="7C312794" w14:textId="77777777" w:rsidR="00AC7EA5" w:rsidRDefault="00AC7EA5" w:rsidP="00AC7EA5">
      <w:pPr>
        <w:spacing w:after="0" w:line="240" w:lineRule="auto"/>
        <w:jc w:val="both"/>
        <w:rPr>
          <w:rFonts w:eastAsia="Times New Roman" w:cs="Arial"/>
          <w:b/>
          <w:lang w:eastAsia="pt-BR"/>
        </w:rPr>
      </w:pPr>
    </w:p>
    <w:p w14:paraId="04C84D6F" w14:textId="77777777" w:rsidR="001F06EC" w:rsidRPr="002D6C03" w:rsidRDefault="001F06EC" w:rsidP="00AC7EA5">
      <w:pPr>
        <w:spacing w:after="0" w:line="240" w:lineRule="auto"/>
        <w:jc w:val="both"/>
        <w:rPr>
          <w:rFonts w:eastAsia="Times New Roman" w:cs="Arial"/>
          <w:b/>
          <w:lang w:eastAsia="pt-BR"/>
        </w:rPr>
      </w:pPr>
    </w:p>
    <w:p w14:paraId="134F47C2" w14:textId="77777777" w:rsidR="00AC7EA5" w:rsidRPr="002D6C03" w:rsidRDefault="00AC7EA5" w:rsidP="00AC7EA5">
      <w:pPr>
        <w:spacing w:after="0" w:line="240" w:lineRule="auto"/>
        <w:jc w:val="center"/>
        <w:rPr>
          <w:rFonts w:eastAsia="Times New Roman" w:cs="Arial"/>
          <w:b/>
          <w:lang w:eastAsia="pt-BR"/>
        </w:rPr>
      </w:pPr>
      <w:r w:rsidRPr="002D6C03">
        <w:rPr>
          <w:rFonts w:eastAsia="Times New Roman" w:cs="Arial"/>
          <w:b/>
          <w:lang w:eastAsia="pt-BR"/>
        </w:rPr>
        <w:t>RELATÓRIO DE ATIVIDADES</w:t>
      </w:r>
    </w:p>
    <w:p w14:paraId="6380AC4D" w14:textId="77777777" w:rsidR="00AC7EA5" w:rsidRPr="002D6C03" w:rsidRDefault="00AC7EA5" w:rsidP="00AC7EA5">
      <w:pPr>
        <w:spacing w:after="0" w:line="240" w:lineRule="auto"/>
        <w:jc w:val="both"/>
        <w:rPr>
          <w:rFonts w:eastAsia="Times New Roman" w:cs="Arial"/>
          <w:lang w:eastAsia="pt-BR"/>
        </w:rPr>
      </w:pPr>
    </w:p>
    <w:tbl>
      <w:tblPr>
        <w:tblW w:w="9639" w:type="dxa"/>
        <w:tblLook w:val="01E0" w:firstRow="1" w:lastRow="1" w:firstColumn="1" w:lastColumn="1" w:noHBand="0" w:noVBand="0"/>
      </w:tblPr>
      <w:tblGrid>
        <w:gridCol w:w="5353"/>
        <w:gridCol w:w="4286"/>
      </w:tblGrid>
      <w:tr w:rsidR="00AC7EA5" w:rsidRPr="002D6C03" w14:paraId="026FE397" w14:textId="77777777" w:rsidTr="00FD3881">
        <w:trPr>
          <w:trHeight w:val="986"/>
        </w:trPr>
        <w:tc>
          <w:tcPr>
            <w:tcW w:w="5353" w:type="dxa"/>
          </w:tcPr>
          <w:p w14:paraId="5A5EE31B" w14:textId="77777777" w:rsidR="00AC7EA5" w:rsidRPr="002D6C03" w:rsidRDefault="00AC7EA5" w:rsidP="00E93DFF">
            <w:pPr>
              <w:spacing w:after="0" w:line="240" w:lineRule="auto"/>
              <w:rPr>
                <w:rFonts w:eastAsia="Times New Roman" w:cs="Arial"/>
                <w:lang w:eastAsia="pt-BR"/>
              </w:rPr>
            </w:pPr>
            <w:proofErr w:type="gramStart"/>
            <w:r w:rsidRPr="002D6C03">
              <w:rPr>
                <w:rFonts w:eastAsia="Times New Roman" w:cs="Arial"/>
                <w:lang w:eastAsia="pt-BR"/>
              </w:rPr>
              <w:t xml:space="preserve">(  </w:t>
            </w:r>
            <w:proofErr w:type="gramEnd"/>
            <w:r w:rsidRPr="002D6C03">
              <w:rPr>
                <w:rFonts w:eastAsia="Times New Roman" w:cs="Arial"/>
                <w:lang w:eastAsia="pt-BR"/>
              </w:rPr>
              <w:t xml:space="preserve"> ) ACOMPANHAMENTO – indicar atividades desenvolvidas </w:t>
            </w:r>
            <w:r w:rsidR="007717E9">
              <w:rPr>
                <w:rFonts w:eastAsia="Times New Roman" w:cs="Arial"/>
                <w:lang w:eastAsia="pt-BR"/>
              </w:rPr>
              <w:t>até então</w:t>
            </w:r>
          </w:p>
          <w:p w14:paraId="053B7A8C" w14:textId="77777777" w:rsidR="00AC7EA5" w:rsidRPr="002D6C03" w:rsidRDefault="00AC7EA5" w:rsidP="00E93DFF">
            <w:pPr>
              <w:spacing w:after="0" w:line="240" w:lineRule="auto"/>
              <w:rPr>
                <w:rFonts w:eastAsia="Times New Roman" w:cs="Arial"/>
                <w:lang w:eastAsia="pt-BR"/>
              </w:rPr>
            </w:pPr>
          </w:p>
        </w:tc>
        <w:tc>
          <w:tcPr>
            <w:tcW w:w="4286" w:type="dxa"/>
          </w:tcPr>
          <w:p w14:paraId="55D90A60" w14:textId="3C1FC1C6" w:rsidR="00AC7EA5" w:rsidRPr="002D6C03" w:rsidRDefault="00AC7EA5" w:rsidP="00E93DFF">
            <w:pPr>
              <w:spacing w:after="0" w:line="240" w:lineRule="auto"/>
              <w:rPr>
                <w:rFonts w:eastAsia="Times New Roman" w:cs="Arial"/>
                <w:lang w:eastAsia="pt-BR"/>
              </w:rPr>
            </w:pPr>
            <w:proofErr w:type="gramStart"/>
            <w:r w:rsidRPr="002D6C03">
              <w:rPr>
                <w:rFonts w:eastAsia="Times New Roman" w:cs="Arial"/>
                <w:lang w:eastAsia="pt-BR"/>
              </w:rPr>
              <w:t>(</w:t>
            </w:r>
            <w:r>
              <w:rPr>
                <w:rFonts w:eastAsia="Times New Roman" w:cs="Arial"/>
                <w:lang w:eastAsia="pt-BR"/>
              </w:rPr>
              <w:t xml:space="preserve"> </w:t>
            </w:r>
            <w:r w:rsidRPr="002D6C03">
              <w:rPr>
                <w:rFonts w:eastAsia="Times New Roman" w:cs="Arial"/>
                <w:lang w:eastAsia="pt-BR"/>
              </w:rPr>
              <w:t xml:space="preserve"> </w:t>
            </w:r>
            <w:proofErr w:type="gramEnd"/>
            <w:r w:rsidRPr="002D6C03">
              <w:rPr>
                <w:rFonts w:eastAsia="Times New Roman" w:cs="Arial"/>
                <w:lang w:eastAsia="pt-BR"/>
              </w:rPr>
              <w:t xml:space="preserve"> )</w:t>
            </w:r>
            <w:r w:rsidR="007717E9">
              <w:rPr>
                <w:rFonts w:eastAsia="Times New Roman" w:cs="Arial"/>
                <w:lang w:eastAsia="pt-BR"/>
              </w:rPr>
              <w:t xml:space="preserve"> </w:t>
            </w:r>
            <w:r w:rsidR="0072011F" w:rsidRPr="0072011F">
              <w:rPr>
                <w:rFonts w:eastAsia="Times New Roman" w:cs="Arial"/>
                <w:lang w:eastAsia="pt-BR"/>
              </w:rPr>
              <w:t>FINAL – indicar as atividades realizadas durante todo o período de atuaçã</w:t>
            </w:r>
            <w:r w:rsidR="0072011F">
              <w:rPr>
                <w:rFonts w:eastAsia="Times New Roman" w:cs="Arial"/>
                <w:lang w:eastAsia="pt-BR"/>
              </w:rPr>
              <w:t>o</w:t>
            </w:r>
          </w:p>
        </w:tc>
      </w:tr>
    </w:tbl>
    <w:p w14:paraId="197ABBC0" w14:textId="77777777" w:rsidR="00AC7EA5" w:rsidRPr="00BD7BED" w:rsidRDefault="00AC7EA5" w:rsidP="00AC7EA5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eastAsia="Times New Roman" w:cs="Arial"/>
          <w:b/>
          <w:lang w:eastAsia="pt-BR"/>
        </w:rPr>
      </w:pPr>
      <w:r w:rsidRPr="002D6C03">
        <w:rPr>
          <w:rFonts w:eastAsia="Times New Roman" w:cs="Arial"/>
          <w:b/>
          <w:lang w:eastAsia="pt-BR"/>
        </w:rPr>
        <w:t xml:space="preserve">DADOS </w:t>
      </w:r>
      <w:r>
        <w:rPr>
          <w:rFonts w:eastAsia="Times New Roman" w:cs="Arial"/>
          <w:b/>
          <w:lang w:eastAsia="pt-BR"/>
        </w:rPr>
        <w:t>DO PARTICIPANTE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1"/>
        <w:gridCol w:w="2881"/>
        <w:gridCol w:w="3731"/>
      </w:tblGrid>
      <w:tr w:rsidR="00AC7EA5" w:rsidRPr="002D6C03" w14:paraId="4391015B" w14:textId="77777777" w:rsidTr="00C57BAF">
        <w:trPr>
          <w:trHeight w:hRule="exact" w:val="284"/>
        </w:trPr>
        <w:tc>
          <w:tcPr>
            <w:tcW w:w="9493" w:type="dxa"/>
            <w:gridSpan w:val="3"/>
            <w:vAlign w:val="center"/>
          </w:tcPr>
          <w:p w14:paraId="14816875" w14:textId="77777777" w:rsidR="00AC7EA5" w:rsidRPr="002D6C03" w:rsidRDefault="00CC2639" w:rsidP="00E93DFF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Nome</w:t>
            </w:r>
            <w:r w:rsidR="00AC7EA5" w:rsidRPr="002D6C03">
              <w:rPr>
                <w:rFonts w:cs="Arial"/>
              </w:rPr>
              <w:t>:</w:t>
            </w:r>
            <w:r w:rsidR="00AC7EA5">
              <w:t xml:space="preserve"> </w:t>
            </w:r>
          </w:p>
        </w:tc>
      </w:tr>
      <w:tr w:rsidR="00AC7EA5" w:rsidRPr="002D6C03" w14:paraId="3F3519B4" w14:textId="77777777" w:rsidTr="00C57BAF">
        <w:trPr>
          <w:trHeight w:hRule="exact" w:val="284"/>
        </w:trPr>
        <w:tc>
          <w:tcPr>
            <w:tcW w:w="2881" w:type="dxa"/>
            <w:vAlign w:val="center"/>
          </w:tcPr>
          <w:p w14:paraId="2CEDEA62" w14:textId="77777777" w:rsidR="00AC7EA5" w:rsidRPr="002D6C03" w:rsidRDefault="00AC7EA5" w:rsidP="00E93DFF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Código</w:t>
            </w:r>
            <w:r w:rsidRPr="002D6C03">
              <w:rPr>
                <w:rFonts w:cs="Arial"/>
              </w:rPr>
              <w:t xml:space="preserve">: </w:t>
            </w:r>
          </w:p>
        </w:tc>
        <w:tc>
          <w:tcPr>
            <w:tcW w:w="2881" w:type="dxa"/>
            <w:vAlign w:val="center"/>
          </w:tcPr>
          <w:p w14:paraId="3E4581C6" w14:textId="77777777" w:rsidR="00AC7EA5" w:rsidRPr="002D6C03" w:rsidRDefault="00AC7EA5" w:rsidP="00E93DFF">
            <w:pPr>
              <w:jc w:val="both"/>
              <w:rPr>
                <w:rFonts w:cs="Arial"/>
              </w:rPr>
            </w:pPr>
            <w:r w:rsidRPr="002D6C03">
              <w:rPr>
                <w:rFonts w:cs="Arial"/>
              </w:rPr>
              <w:t xml:space="preserve">Curso: </w:t>
            </w:r>
          </w:p>
        </w:tc>
        <w:tc>
          <w:tcPr>
            <w:tcW w:w="3731" w:type="dxa"/>
            <w:vAlign w:val="center"/>
          </w:tcPr>
          <w:p w14:paraId="0B907069" w14:textId="77777777" w:rsidR="00AC7EA5" w:rsidRPr="002D6C03" w:rsidRDefault="00DD5FE8" w:rsidP="00E93DFF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Semestre</w:t>
            </w:r>
            <w:r w:rsidR="00AC7EA5" w:rsidRPr="002D6C03">
              <w:rPr>
                <w:rFonts w:cs="Arial"/>
              </w:rPr>
              <w:t xml:space="preserve">: </w:t>
            </w:r>
          </w:p>
        </w:tc>
      </w:tr>
    </w:tbl>
    <w:p w14:paraId="7327D2A6" w14:textId="77777777" w:rsidR="00AC7EA5" w:rsidRDefault="00AC7EA5" w:rsidP="00AC7EA5">
      <w:pPr>
        <w:spacing w:after="0" w:line="240" w:lineRule="auto"/>
        <w:jc w:val="both"/>
        <w:rPr>
          <w:rFonts w:cs="Arial"/>
          <w:b/>
        </w:rPr>
      </w:pPr>
    </w:p>
    <w:p w14:paraId="59C9165A" w14:textId="77777777" w:rsidR="00AC7EA5" w:rsidRPr="00F104A1" w:rsidRDefault="00AC7EA5" w:rsidP="00AC7EA5">
      <w:pPr>
        <w:numPr>
          <w:ilvl w:val="0"/>
          <w:numId w:val="2"/>
        </w:numPr>
        <w:spacing w:after="0" w:line="240" w:lineRule="auto"/>
        <w:jc w:val="both"/>
        <w:rPr>
          <w:rFonts w:cs="Arial"/>
          <w:b/>
        </w:rPr>
      </w:pPr>
      <w:r>
        <w:rPr>
          <w:rFonts w:cs="Arial"/>
          <w:b/>
        </w:rPr>
        <w:t>DADOS DO PROJETO DE PESQUISA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34"/>
        <w:gridCol w:w="4759"/>
      </w:tblGrid>
      <w:tr w:rsidR="00AC7EA5" w:rsidRPr="002D6C03" w14:paraId="3A2F6219" w14:textId="77777777" w:rsidTr="00C57BAF">
        <w:trPr>
          <w:trHeight w:hRule="exact" w:val="284"/>
        </w:trPr>
        <w:tc>
          <w:tcPr>
            <w:tcW w:w="9493" w:type="dxa"/>
            <w:gridSpan w:val="2"/>
          </w:tcPr>
          <w:p w14:paraId="126B51D7" w14:textId="77777777" w:rsidR="00AC7EA5" w:rsidRPr="002D6C03" w:rsidRDefault="00AC7EA5" w:rsidP="00E93DFF">
            <w:pPr>
              <w:spacing w:after="0" w:line="36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Grupo de Pesquisa:</w:t>
            </w:r>
          </w:p>
        </w:tc>
      </w:tr>
      <w:tr w:rsidR="00AC7EA5" w:rsidRPr="002D6C03" w14:paraId="2E80A2FA" w14:textId="77777777" w:rsidTr="00C57BAF">
        <w:trPr>
          <w:trHeight w:hRule="exact" w:val="284"/>
        </w:trPr>
        <w:tc>
          <w:tcPr>
            <w:tcW w:w="9493" w:type="dxa"/>
            <w:gridSpan w:val="2"/>
          </w:tcPr>
          <w:p w14:paraId="46D32D60" w14:textId="77777777" w:rsidR="00AC7EA5" w:rsidRDefault="00AC7EA5" w:rsidP="00E93DFF">
            <w:pPr>
              <w:spacing w:after="0" w:line="36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Linha de Pesquisa:</w:t>
            </w:r>
          </w:p>
        </w:tc>
      </w:tr>
      <w:tr w:rsidR="00AC7EA5" w:rsidRPr="002D6C03" w14:paraId="4C8A6B34" w14:textId="77777777" w:rsidTr="00C57BAF">
        <w:trPr>
          <w:trHeight w:hRule="exact" w:val="284"/>
        </w:trPr>
        <w:tc>
          <w:tcPr>
            <w:tcW w:w="9493" w:type="dxa"/>
            <w:gridSpan w:val="2"/>
          </w:tcPr>
          <w:p w14:paraId="17F92844" w14:textId="77777777" w:rsidR="00AC7EA5" w:rsidRDefault="00AC7EA5" w:rsidP="00E93DFF">
            <w:pPr>
              <w:spacing w:after="0" w:line="360" w:lineRule="auto"/>
              <w:jc w:val="both"/>
              <w:rPr>
                <w:rFonts w:cs="Arial"/>
              </w:rPr>
            </w:pPr>
            <w:r w:rsidRPr="00BD7BED">
              <w:rPr>
                <w:rFonts w:cs="Arial"/>
              </w:rPr>
              <w:t>Título</w:t>
            </w:r>
            <w:r>
              <w:rPr>
                <w:rFonts w:cs="Arial"/>
              </w:rPr>
              <w:t xml:space="preserve"> do Projeto de Pesquisa do Orientador:</w:t>
            </w:r>
          </w:p>
        </w:tc>
      </w:tr>
      <w:tr w:rsidR="00AC7EA5" w:rsidRPr="002D6C03" w14:paraId="2320126A" w14:textId="77777777" w:rsidTr="00C57BAF">
        <w:trPr>
          <w:trHeight w:hRule="exact" w:val="284"/>
        </w:trPr>
        <w:tc>
          <w:tcPr>
            <w:tcW w:w="9493" w:type="dxa"/>
            <w:gridSpan w:val="2"/>
          </w:tcPr>
          <w:p w14:paraId="753F9410" w14:textId="77777777" w:rsidR="00AC7EA5" w:rsidRPr="00BD7BED" w:rsidRDefault="00AC7EA5" w:rsidP="00E93DFF">
            <w:pPr>
              <w:spacing w:after="0" w:line="36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Título do Projeto de Pesquisa do </w:t>
            </w:r>
            <w:r w:rsidR="00DD5FE8">
              <w:rPr>
                <w:rFonts w:cs="Arial"/>
              </w:rPr>
              <w:t>P</w:t>
            </w:r>
            <w:r>
              <w:rPr>
                <w:rFonts w:cs="Arial"/>
              </w:rPr>
              <w:t>articipante:</w:t>
            </w:r>
          </w:p>
        </w:tc>
      </w:tr>
      <w:tr w:rsidR="00AC7EA5" w:rsidRPr="002D6C03" w14:paraId="69067DCE" w14:textId="77777777" w:rsidTr="00C57BAF">
        <w:trPr>
          <w:trHeight w:hRule="exact" w:val="284"/>
        </w:trPr>
        <w:tc>
          <w:tcPr>
            <w:tcW w:w="4734" w:type="dxa"/>
          </w:tcPr>
          <w:p w14:paraId="206F35DD" w14:textId="77777777" w:rsidR="00AC7EA5" w:rsidRPr="002D6C03" w:rsidRDefault="00AC7EA5" w:rsidP="00E93DFF">
            <w:pPr>
              <w:spacing w:after="0" w:line="360" w:lineRule="auto"/>
              <w:jc w:val="both"/>
              <w:rPr>
                <w:rFonts w:cs="Arial"/>
              </w:rPr>
            </w:pPr>
            <w:r w:rsidRPr="002D6C03">
              <w:rPr>
                <w:rFonts w:cs="Arial"/>
              </w:rPr>
              <w:t xml:space="preserve">Líder do Projeto: </w:t>
            </w:r>
          </w:p>
        </w:tc>
        <w:tc>
          <w:tcPr>
            <w:tcW w:w="4759" w:type="dxa"/>
          </w:tcPr>
          <w:p w14:paraId="65723274" w14:textId="77777777" w:rsidR="00AC7EA5" w:rsidRPr="002D6C03" w:rsidRDefault="00AC7EA5" w:rsidP="00E93DFF">
            <w:pPr>
              <w:spacing w:after="0" w:line="360" w:lineRule="auto"/>
              <w:jc w:val="both"/>
              <w:rPr>
                <w:rFonts w:cs="Arial"/>
              </w:rPr>
            </w:pPr>
            <w:r w:rsidRPr="002D6C03">
              <w:rPr>
                <w:rFonts w:cs="Arial"/>
              </w:rPr>
              <w:t xml:space="preserve">Orientador: </w:t>
            </w:r>
          </w:p>
        </w:tc>
      </w:tr>
    </w:tbl>
    <w:p w14:paraId="391536BB" w14:textId="77777777" w:rsidR="00AC7EA5" w:rsidRDefault="00AC7EA5" w:rsidP="00AC7EA5">
      <w:pPr>
        <w:spacing w:after="120" w:line="240" w:lineRule="auto"/>
        <w:contextualSpacing/>
        <w:jc w:val="both"/>
        <w:rPr>
          <w:rFonts w:cs="Arial"/>
        </w:rPr>
      </w:pPr>
    </w:p>
    <w:p w14:paraId="7DE1772D" w14:textId="77777777" w:rsidR="00AC7EA5" w:rsidRPr="002D6C03" w:rsidRDefault="00AC7EA5" w:rsidP="00AC7EA5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cs="Arial"/>
          <w:b/>
        </w:rPr>
      </w:pPr>
      <w:r w:rsidRPr="002D6C03">
        <w:rPr>
          <w:rFonts w:cs="Arial"/>
          <w:b/>
        </w:rPr>
        <w:t>CRONOGRAMA</w:t>
      </w:r>
      <w:r>
        <w:rPr>
          <w:rFonts w:cs="Arial"/>
          <w:b/>
        </w:rPr>
        <w:t xml:space="preserve"> DE ATIVIDADES DO PARTICIPANTE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0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</w:tblGrid>
      <w:tr w:rsidR="00AC7EA5" w:rsidRPr="002D6C03" w14:paraId="7241151B" w14:textId="77777777" w:rsidTr="00C217F6">
        <w:trPr>
          <w:trHeight w:hRule="exact" w:val="284"/>
        </w:trPr>
        <w:tc>
          <w:tcPr>
            <w:tcW w:w="9493" w:type="dxa"/>
            <w:gridSpan w:val="13"/>
            <w:shd w:val="clear" w:color="auto" w:fill="D9D9D9"/>
            <w:vAlign w:val="center"/>
          </w:tcPr>
          <w:p w14:paraId="4DA5F1FB" w14:textId="77777777" w:rsidR="00AC7EA5" w:rsidRPr="002D6C03" w:rsidRDefault="00AC7EA5" w:rsidP="00E93DFF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                                           Data de Início: </w:t>
            </w:r>
            <w:proofErr w:type="spellStart"/>
            <w:r w:rsidRPr="00EC26B3">
              <w:rPr>
                <w:rFonts w:cs="Arial"/>
              </w:rPr>
              <w:t>dd</w:t>
            </w:r>
            <w:proofErr w:type="spellEnd"/>
            <w:r w:rsidRPr="00EC26B3">
              <w:rPr>
                <w:rFonts w:cs="Arial"/>
              </w:rPr>
              <w:t>/mm/aa</w:t>
            </w:r>
            <w:r>
              <w:rPr>
                <w:rFonts w:cs="Arial"/>
                <w:b/>
              </w:rPr>
              <w:t xml:space="preserve">   |    Data de Fim: </w:t>
            </w:r>
            <w:proofErr w:type="spellStart"/>
            <w:r w:rsidRPr="00EC26B3">
              <w:rPr>
                <w:rFonts w:cs="Arial"/>
              </w:rPr>
              <w:t>dd</w:t>
            </w:r>
            <w:proofErr w:type="spellEnd"/>
            <w:r w:rsidRPr="00EC26B3">
              <w:rPr>
                <w:rFonts w:cs="Arial"/>
              </w:rPr>
              <w:t>/aa/mm</w:t>
            </w:r>
          </w:p>
        </w:tc>
      </w:tr>
      <w:tr w:rsidR="00C217F6" w:rsidRPr="002D6C03" w14:paraId="1BCD2EDE" w14:textId="77777777" w:rsidTr="00C217F6">
        <w:trPr>
          <w:trHeight w:hRule="exact" w:val="284"/>
        </w:trPr>
        <w:tc>
          <w:tcPr>
            <w:tcW w:w="4390" w:type="dxa"/>
            <w:vAlign w:val="center"/>
          </w:tcPr>
          <w:p w14:paraId="45D38E5D" w14:textId="77777777" w:rsidR="00AC7EA5" w:rsidRPr="002D6C03" w:rsidRDefault="00AC7EA5" w:rsidP="00E93DFF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(descrever as</w:t>
            </w:r>
            <w:r w:rsidRPr="002D6C03">
              <w:rPr>
                <w:rFonts w:cs="Arial"/>
              </w:rPr>
              <w:t xml:space="preserve"> </w:t>
            </w:r>
            <w:r>
              <w:rPr>
                <w:rFonts w:cs="Arial"/>
              </w:rPr>
              <w:t>a</w:t>
            </w:r>
            <w:r w:rsidRPr="002D6C03">
              <w:rPr>
                <w:rFonts w:cs="Arial"/>
              </w:rPr>
              <w:t>tividades</w:t>
            </w:r>
            <w:r>
              <w:rPr>
                <w:rFonts w:cs="Arial"/>
              </w:rPr>
              <w:t>)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0972CE" w14:textId="77777777" w:rsidR="00AC7EA5" w:rsidRPr="002D6C03" w:rsidRDefault="00AC7EA5" w:rsidP="00E93DFF">
            <w:pPr>
              <w:jc w:val="center"/>
              <w:rPr>
                <w:rFonts w:cs="Arial"/>
              </w:rPr>
            </w:pPr>
            <w:r w:rsidRPr="002D6C03">
              <w:rPr>
                <w:rFonts w:cs="Arial"/>
              </w:rPr>
              <w:t>J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5862DB0" w14:textId="77777777" w:rsidR="00AC7EA5" w:rsidRPr="002D6C03" w:rsidRDefault="00AC7EA5" w:rsidP="00E93DFF">
            <w:pPr>
              <w:jc w:val="center"/>
              <w:rPr>
                <w:rFonts w:cs="Arial"/>
              </w:rPr>
            </w:pPr>
            <w:r w:rsidRPr="002D6C03">
              <w:rPr>
                <w:rFonts w:cs="Arial"/>
              </w:rPr>
              <w:t>F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793A582" w14:textId="77777777" w:rsidR="00AC7EA5" w:rsidRPr="002D6C03" w:rsidRDefault="00AC7EA5" w:rsidP="00E93DFF">
            <w:pPr>
              <w:jc w:val="center"/>
              <w:rPr>
                <w:rFonts w:cs="Arial"/>
              </w:rPr>
            </w:pPr>
            <w:r w:rsidRPr="002D6C03">
              <w:rPr>
                <w:rFonts w:cs="Arial"/>
              </w:rPr>
              <w:t>M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26414DA3" w14:textId="77777777" w:rsidR="00AC7EA5" w:rsidRPr="002D6C03" w:rsidRDefault="00AC7EA5" w:rsidP="00E93DFF">
            <w:pPr>
              <w:jc w:val="center"/>
              <w:rPr>
                <w:rFonts w:cs="Arial"/>
              </w:rPr>
            </w:pPr>
            <w:r w:rsidRPr="002D6C03">
              <w:rPr>
                <w:rFonts w:cs="Arial"/>
              </w:rPr>
              <w:t>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24C1EC9" w14:textId="77777777" w:rsidR="00AC7EA5" w:rsidRPr="002D6C03" w:rsidRDefault="00AC7EA5" w:rsidP="00E93DFF">
            <w:pPr>
              <w:jc w:val="center"/>
              <w:rPr>
                <w:rFonts w:cs="Arial"/>
              </w:rPr>
            </w:pPr>
            <w:r w:rsidRPr="002D6C03">
              <w:rPr>
                <w:rFonts w:cs="Arial"/>
              </w:rPr>
              <w:t>M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D45E42E" w14:textId="77777777" w:rsidR="00AC7EA5" w:rsidRPr="002D6C03" w:rsidRDefault="00AC7EA5" w:rsidP="00E93DFF">
            <w:pPr>
              <w:jc w:val="center"/>
              <w:rPr>
                <w:rFonts w:cs="Arial"/>
              </w:rPr>
            </w:pPr>
            <w:r w:rsidRPr="002D6C03">
              <w:rPr>
                <w:rFonts w:cs="Arial"/>
              </w:rPr>
              <w:t>J</w:t>
            </w:r>
          </w:p>
        </w:tc>
        <w:tc>
          <w:tcPr>
            <w:tcW w:w="425" w:type="dxa"/>
          </w:tcPr>
          <w:p w14:paraId="6D4F8669" w14:textId="77777777" w:rsidR="00AC7EA5" w:rsidRPr="002D6C03" w:rsidRDefault="00AC7EA5" w:rsidP="00E93DFF">
            <w:pPr>
              <w:jc w:val="center"/>
              <w:rPr>
                <w:rFonts w:cs="Arial"/>
              </w:rPr>
            </w:pPr>
            <w:r w:rsidRPr="002D6C03">
              <w:rPr>
                <w:rFonts w:cs="Arial"/>
              </w:rPr>
              <w:t>J</w:t>
            </w:r>
          </w:p>
        </w:tc>
        <w:tc>
          <w:tcPr>
            <w:tcW w:w="426" w:type="dxa"/>
          </w:tcPr>
          <w:p w14:paraId="1EE451D9" w14:textId="77777777" w:rsidR="00AC7EA5" w:rsidRPr="002D6C03" w:rsidRDefault="00AC7EA5" w:rsidP="00E93DFF">
            <w:pPr>
              <w:jc w:val="center"/>
              <w:rPr>
                <w:rFonts w:cs="Arial"/>
              </w:rPr>
            </w:pPr>
            <w:r w:rsidRPr="002D6C03">
              <w:rPr>
                <w:rFonts w:cs="Arial"/>
              </w:rPr>
              <w:t>A</w:t>
            </w:r>
          </w:p>
        </w:tc>
        <w:tc>
          <w:tcPr>
            <w:tcW w:w="425" w:type="dxa"/>
          </w:tcPr>
          <w:p w14:paraId="3824B44B" w14:textId="77777777" w:rsidR="00AC7EA5" w:rsidRPr="002D6C03" w:rsidRDefault="00AC7EA5" w:rsidP="00E93DFF">
            <w:pPr>
              <w:jc w:val="center"/>
              <w:rPr>
                <w:rFonts w:cs="Arial"/>
              </w:rPr>
            </w:pPr>
            <w:r w:rsidRPr="002D6C03">
              <w:rPr>
                <w:rFonts w:cs="Arial"/>
              </w:rPr>
              <w:t>S</w:t>
            </w:r>
          </w:p>
        </w:tc>
        <w:tc>
          <w:tcPr>
            <w:tcW w:w="425" w:type="dxa"/>
          </w:tcPr>
          <w:p w14:paraId="73257F81" w14:textId="77777777" w:rsidR="00AC7EA5" w:rsidRPr="002D6C03" w:rsidRDefault="00AC7EA5" w:rsidP="00E93DFF">
            <w:pPr>
              <w:jc w:val="center"/>
              <w:rPr>
                <w:rFonts w:cs="Arial"/>
              </w:rPr>
            </w:pPr>
            <w:r w:rsidRPr="002D6C03">
              <w:rPr>
                <w:rFonts w:cs="Arial"/>
              </w:rPr>
              <w:t>O</w:t>
            </w:r>
          </w:p>
        </w:tc>
        <w:tc>
          <w:tcPr>
            <w:tcW w:w="425" w:type="dxa"/>
          </w:tcPr>
          <w:p w14:paraId="0099650A" w14:textId="77777777" w:rsidR="00AC7EA5" w:rsidRPr="002D6C03" w:rsidRDefault="00AC7EA5" w:rsidP="00E93DFF">
            <w:pPr>
              <w:jc w:val="center"/>
              <w:rPr>
                <w:rFonts w:cs="Arial"/>
              </w:rPr>
            </w:pPr>
            <w:r w:rsidRPr="002D6C03">
              <w:rPr>
                <w:rFonts w:cs="Arial"/>
              </w:rPr>
              <w:t>N</w:t>
            </w:r>
          </w:p>
        </w:tc>
        <w:tc>
          <w:tcPr>
            <w:tcW w:w="426" w:type="dxa"/>
          </w:tcPr>
          <w:p w14:paraId="17C5D6C6" w14:textId="77777777" w:rsidR="00AC7EA5" w:rsidRPr="002D6C03" w:rsidRDefault="00AC7EA5" w:rsidP="00E93DFF">
            <w:pPr>
              <w:jc w:val="center"/>
              <w:rPr>
                <w:rFonts w:cs="Arial"/>
              </w:rPr>
            </w:pPr>
            <w:r w:rsidRPr="002D6C03">
              <w:rPr>
                <w:rFonts w:cs="Arial"/>
              </w:rPr>
              <w:t>D</w:t>
            </w:r>
          </w:p>
        </w:tc>
      </w:tr>
      <w:tr w:rsidR="00C217F6" w:rsidRPr="002D6C03" w14:paraId="03642482" w14:textId="77777777" w:rsidTr="00C217F6">
        <w:trPr>
          <w:trHeight w:hRule="exact" w:val="284"/>
        </w:trPr>
        <w:tc>
          <w:tcPr>
            <w:tcW w:w="4390" w:type="dxa"/>
            <w:vAlign w:val="center"/>
          </w:tcPr>
          <w:p w14:paraId="298BBDD3" w14:textId="77777777" w:rsidR="00AC7EA5" w:rsidRPr="002D6C03" w:rsidRDefault="00AC7EA5" w:rsidP="00E93DFF">
            <w:pPr>
              <w:jc w:val="both"/>
              <w:rPr>
                <w:rFonts w:cs="Arial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0FE0833" w14:textId="77777777" w:rsidR="00AC7EA5" w:rsidRPr="002D6C03" w:rsidRDefault="00AC7EA5" w:rsidP="00E93DFF">
            <w:pPr>
              <w:jc w:val="center"/>
              <w:rPr>
                <w:rFonts w:cs="Arial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C8D8C17" w14:textId="77777777" w:rsidR="00AC7EA5" w:rsidRPr="002D6C03" w:rsidRDefault="00AC7EA5" w:rsidP="00E93DFF">
            <w:pPr>
              <w:jc w:val="center"/>
              <w:rPr>
                <w:rFonts w:cs="Arial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D4444D1" w14:textId="77777777" w:rsidR="00AC7EA5" w:rsidRPr="002D6C03" w:rsidRDefault="00AC7EA5" w:rsidP="00E93DFF">
            <w:pPr>
              <w:jc w:val="center"/>
              <w:rPr>
                <w:rFonts w:cs="Arial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7F10E66E" w14:textId="77777777" w:rsidR="00AC7EA5" w:rsidRPr="002D6C03" w:rsidRDefault="00AC7EA5" w:rsidP="00E93DFF">
            <w:pPr>
              <w:jc w:val="center"/>
              <w:rPr>
                <w:rFonts w:cs="Arial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665085D" w14:textId="77777777" w:rsidR="00AC7EA5" w:rsidRPr="002D6C03" w:rsidRDefault="00AC7EA5" w:rsidP="00E93DFF">
            <w:pPr>
              <w:jc w:val="center"/>
              <w:rPr>
                <w:rFonts w:cs="Arial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CFEC21C" w14:textId="77777777" w:rsidR="00AC7EA5" w:rsidRPr="002D6C03" w:rsidRDefault="00AC7EA5" w:rsidP="00E93DFF">
            <w:pPr>
              <w:jc w:val="center"/>
              <w:rPr>
                <w:rFonts w:cs="Arial"/>
              </w:rPr>
            </w:pPr>
          </w:p>
        </w:tc>
        <w:tc>
          <w:tcPr>
            <w:tcW w:w="425" w:type="dxa"/>
          </w:tcPr>
          <w:p w14:paraId="44697C58" w14:textId="77777777" w:rsidR="00AC7EA5" w:rsidRPr="002D6C03" w:rsidRDefault="00AC7EA5" w:rsidP="00E93DFF">
            <w:pPr>
              <w:jc w:val="center"/>
              <w:rPr>
                <w:rFonts w:cs="Arial"/>
              </w:rPr>
            </w:pPr>
          </w:p>
        </w:tc>
        <w:tc>
          <w:tcPr>
            <w:tcW w:w="426" w:type="dxa"/>
          </w:tcPr>
          <w:p w14:paraId="1DD42372" w14:textId="77777777" w:rsidR="00AC7EA5" w:rsidRPr="002D6C03" w:rsidRDefault="00AC7EA5" w:rsidP="00E93DFF">
            <w:pPr>
              <w:jc w:val="center"/>
              <w:rPr>
                <w:rFonts w:cs="Arial"/>
              </w:rPr>
            </w:pPr>
          </w:p>
        </w:tc>
        <w:tc>
          <w:tcPr>
            <w:tcW w:w="425" w:type="dxa"/>
          </w:tcPr>
          <w:p w14:paraId="6E60A055" w14:textId="77777777" w:rsidR="00AC7EA5" w:rsidRPr="002D6C03" w:rsidRDefault="00AC7EA5" w:rsidP="00E93DFF">
            <w:pPr>
              <w:jc w:val="center"/>
              <w:rPr>
                <w:rFonts w:cs="Arial"/>
              </w:rPr>
            </w:pPr>
          </w:p>
        </w:tc>
        <w:tc>
          <w:tcPr>
            <w:tcW w:w="425" w:type="dxa"/>
          </w:tcPr>
          <w:p w14:paraId="0BF3C781" w14:textId="77777777" w:rsidR="00AC7EA5" w:rsidRPr="002D6C03" w:rsidRDefault="00AC7EA5" w:rsidP="00E93DFF">
            <w:pPr>
              <w:jc w:val="center"/>
              <w:rPr>
                <w:rFonts w:cs="Arial"/>
              </w:rPr>
            </w:pPr>
          </w:p>
        </w:tc>
        <w:tc>
          <w:tcPr>
            <w:tcW w:w="425" w:type="dxa"/>
          </w:tcPr>
          <w:p w14:paraId="223965A0" w14:textId="77777777" w:rsidR="00AC7EA5" w:rsidRPr="002D6C03" w:rsidRDefault="00AC7EA5" w:rsidP="00E93DFF">
            <w:pPr>
              <w:jc w:val="center"/>
              <w:rPr>
                <w:rFonts w:cs="Arial"/>
              </w:rPr>
            </w:pPr>
          </w:p>
        </w:tc>
        <w:tc>
          <w:tcPr>
            <w:tcW w:w="426" w:type="dxa"/>
          </w:tcPr>
          <w:p w14:paraId="0EFC62BA" w14:textId="77777777" w:rsidR="00AC7EA5" w:rsidRPr="002D6C03" w:rsidRDefault="00AC7EA5" w:rsidP="00E93DFF">
            <w:pPr>
              <w:jc w:val="center"/>
              <w:rPr>
                <w:rFonts w:cs="Arial"/>
              </w:rPr>
            </w:pPr>
          </w:p>
        </w:tc>
      </w:tr>
      <w:tr w:rsidR="00C217F6" w:rsidRPr="002D6C03" w14:paraId="78594395" w14:textId="77777777" w:rsidTr="00C217F6">
        <w:trPr>
          <w:trHeight w:hRule="exact" w:val="284"/>
        </w:trPr>
        <w:tc>
          <w:tcPr>
            <w:tcW w:w="4390" w:type="dxa"/>
            <w:vAlign w:val="center"/>
          </w:tcPr>
          <w:p w14:paraId="33D945C7" w14:textId="77777777" w:rsidR="00AC7EA5" w:rsidRPr="002D6C03" w:rsidRDefault="00AC7EA5" w:rsidP="00E93DFF">
            <w:pPr>
              <w:jc w:val="both"/>
              <w:rPr>
                <w:rFonts w:cs="Arial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1569FC3" w14:textId="77777777" w:rsidR="00AC7EA5" w:rsidRPr="002D6C03" w:rsidRDefault="00AC7EA5" w:rsidP="00E93DFF">
            <w:pPr>
              <w:jc w:val="center"/>
              <w:rPr>
                <w:rFonts w:cs="Arial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33BC5B8" w14:textId="77777777" w:rsidR="00AC7EA5" w:rsidRPr="002D6C03" w:rsidRDefault="00AC7EA5" w:rsidP="00E93DFF">
            <w:pPr>
              <w:jc w:val="center"/>
              <w:rPr>
                <w:rFonts w:cs="Arial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71D016F" w14:textId="77777777" w:rsidR="00AC7EA5" w:rsidRPr="002D6C03" w:rsidRDefault="00AC7EA5" w:rsidP="00E93DFF">
            <w:pPr>
              <w:jc w:val="center"/>
              <w:rPr>
                <w:rFonts w:cs="Arial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7ECCADC7" w14:textId="77777777" w:rsidR="00AC7EA5" w:rsidRPr="002D6C03" w:rsidRDefault="00AC7EA5" w:rsidP="00E93DFF">
            <w:pPr>
              <w:jc w:val="center"/>
              <w:rPr>
                <w:rFonts w:cs="Arial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D339CD0" w14:textId="77777777" w:rsidR="00AC7EA5" w:rsidRPr="002D6C03" w:rsidRDefault="00AC7EA5" w:rsidP="00E93DFF">
            <w:pPr>
              <w:jc w:val="center"/>
              <w:rPr>
                <w:rFonts w:cs="Arial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013923C" w14:textId="77777777" w:rsidR="00AC7EA5" w:rsidRPr="002D6C03" w:rsidRDefault="00AC7EA5" w:rsidP="00E93DFF">
            <w:pPr>
              <w:jc w:val="center"/>
              <w:rPr>
                <w:rFonts w:cs="Arial"/>
              </w:rPr>
            </w:pPr>
          </w:p>
        </w:tc>
        <w:tc>
          <w:tcPr>
            <w:tcW w:w="425" w:type="dxa"/>
          </w:tcPr>
          <w:p w14:paraId="59DDC3E3" w14:textId="77777777" w:rsidR="00AC7EA5" w:rsidRPr="002D6C03" w:rsidRDefault="00AC7EA5" w:rsidP="00E93DFF">
            <w:pPr>
              <w:jc w:val="center"/>
              <w:rPr>
                <w:rFonts w:cs="Arial"/>
              </w:rPr>
            </w:pPr>
          </w:p>
        </w:tc>
        <w:tc>
          <w:tcPr>
            <w:tcW w:w="426" w:type="dxa"/>
          </w:tcPr>
          <w:p w14:paraId="2BB0CF3B" w14:textId="77777777" w:rsidR="00AC7EA5" w:rsidRPr="002D6C03" w:rsidRDefault="00AC7EA5" w:rsidP="00E93DFF">
            <w:pPr>
              <w:jc w:val="center"/>
              <w:rPr>
                <w:rFonts w:cs="Arial"/>
              </w:rPr>
            </w:pPr>
          </w:p>
        </w:tc>
        <w:tc>
          <w:tcPr>
            <w:tcW w:w="425" w:type="dxa"/>
          </w:tcPr>
          <w:p w14:paraId="390AD643" w14:textId="77777777" w:rsidR="00AC7EA5" w:rsidRPr="002D6C03" w:rsidRDefault="00AC7EA5" w:rsidP="00E93DFF">
            <w:pPr>
              <w:jc w:val="center"/>
              <w:rPr>
                <w:rFonts w:cs="Arial"/>
              </w:rPr>
            </w:pPr>
          </w:p>
        </w:tc>
        <w:tc>
          <w:tcPr>
            <w:tcW w:w="425" w:type="dxa"/>
          </w:tcPr>
          <w:p w14:paraId="6FCA9B48" w14:textId="77777777" w:rsidR="00AC7EA5" w:rsidRPr="002D6C03" w:rsidRDefault="00AC7EA5" w:rsidP="00E93DFF">
            <w:pPr>
              <w:jc w:val="center"/>
              <w:rPr>
                <w:rFonts w:cs="Arial"/>
              </w:rPr>
            </w:pPr>
          </w:p>
        </w:tc>
        <w:tc>
          <w:tcPr>
            <w:tcW w:w="425" w:type="dxa"/>
          </w:tcPr>
          <w:p w14:paraId="4AB41C48" w14:textId="77777777" w:rsidR="00AC7EA5" w:rsidRPr="002D6C03" w:rsidRDefault="00AC7EA5" w:rsidP="00E93DFF">
            <w:pPr>
              <w:jc w:val="center"/>
              <w:rPr>
                <w:rFonts w:cs="Arial"/>
              </w:rPr>
            </w:pPr>
          </w:p>
        </w:tc>
        <w:tc>
          <w:tcPr>
            <w:tcW w:w="426" w:type="dxa"/>
          </w:tcPr>
          <w:p w14:paraId="7AADCB32" w14:textId="77777777" w:rsidR="00AC7EA5" w:rsidRPr="002D6C03" w:rsidRDefault="00AC7EA5" w:rsidP="00E93DFF">
            <w:pPr>
              <w:jc w:val="center"/>
              <w:rPr>
                <w:rFonts w:cs="Arial"/>
              </w:rPr>
            </w:pPr>
          </w:p>
        </w:tc>
      </w:tr>
      <w:tr w:rsidR="00C217F6" w:rsidRPr="002D6C03" w14:paraId="52B02CAD" w14:textId="77777777" w:rsidTr="00C217F6">
        <w:trPr>
          <w:trHeight w:hRule="exact" w:val="284"/>
        </w:trPr>
        <w:tc>
          <w:tcPr>
            <w:tcW w:w="4390" w:type="dxa"/>
            <w:vAlign w:val="center"/>
          </w:tcPr>
          <w:p w14:paraId="1382A63D" w14:textId="77777777" w:rsidR="00AC7EA5" w:rsidRPr="002D6C03" w:rsidRDefault="00AC7EA5" w:rsidP="00E93DFF">
            <w:pPr>
              <w:jc w:val="both"/>
              <w:rPr>
                <w:rFonts w:cs="Arial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630366C" w14:textId="77777777" w:rsidR="00AC7EA5" w:rsidRPr="002D6C03" w:rsidRDefault="00AC7EA5" w:rsidP="00E93DFF">
            <w:pPr>
              <w:jc w:val="center"/>
              <w:rPr>
                <w:rFonts w:cs="Arial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2A492EB" w14:textId="77777777" w:rsidR="00AC7EA5" w:rsidRPr="002D6C03" w:rsidRDefault="00AC7EA5" w:rsidP="00E93DFF">
            <w:pPr>
              <w:jc w:val="center"/>
              <w:rPr>
                <w:rFonts w:cs="Arial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EA5185E" w14:textId="77777777" w:rsidR="00AC7EA5" w:rsidRPr="002D6C03" w:rsidRDefault="00AC7EA5" w:rsidP="00E93DFF">
            <w:pPr>
              <w:jc w:val="center"/>
              <w:rPr>
                <w:rFonts w:cs="Arial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6EA47D33" w14:textId="77777777" w:rsidR="00AC7EA5" w:rsidRPr="002D6C03" w:rsidRDefault="00AC7EA5" w:rsidP="00E93DFF">
            <w:pPr>
              <w:jc w:val="center"/>
              <w:rPr>
                <w:rFonts w:cs="Arial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764106E" w14:textId="77777777" w:rsidR="00AC7EA5" w:rsidRPr="002D6C03" w:rsidRDefault="00AC7EA5" w:rsidP="00E93DFF">
            <w:pPr>
              <w:jc w:val="center"/>
              <w:rPr>
                <w:rFonts w:cs="Arial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4D70C07" w14:textId="77777777" w:rsidR="00AC7EA5" w:rsidRPr="002D6C03" w:rsidRDefault="00AC7EA5" w:rsidP="00E93DFF">
            <w:pPr>
              <w:jc w:val="center"/>
              <w:rPr>
                <w:rFonts w:cs="Arial"/>
              </w:rPr>
            </w:pPr>
          </w:p>
        </w:tc>
        <w:tc>
          <w:tcPr>
            <w:tcW w:w="425" w:type="dxa"/>
          </w:tcPr>
          <w:p w14:paraId="18F527A3" w14:textId="77777777" w:rsidR="00AC7EA5" w:rsidRPr="002D6C03" w:rsidRDefault="00AC7EA5" w:rsidP="00E93DFF">
            <w:pPr>
              <w:jc w:val="center"/>
              <w:rPr>
                <w:rFonts w:cs="Arial"/>
              </w:rPr>
            </w:pPr>
          </w:p>
        </w:tc>
        <w:tc>
          <w:tcPr>
            <w:tcW w:w="426" w:type="dxa"/>
          </w:tcPr>
          <w:p w14:paraId="0FFE4972" w14:textId="77777777" w:rsidR="00AC7EA5" w:rsidRPr="002D6C03" w:rsidRDefault="00AC7EA5" w:rsidP="00E93DFF">
            <w:pPr>
              <w:jc w:val="center"/>
              <w:rPr>
                <w:rFonts w:cs="Arial"/>
              </w:rPr>
            </w:pPr>
          </w:p>
        </w:tc>
        <w:tc>
          <w:tcPr>
            <w:tcW w:w="425" w:type="dxa"/>
          </w:tcPr>
          <w:p w14:paraId="29545ADB" w14:textId="77777777" w:rsidR="00AC7EA5" w:rsidRPr="002D6C03" w:rsidRDefault="00AC7EA5" w:rsidP="00E93DFF">
            <w:pPr>
              <w:jc w:val="center"/>
              <w:rPr>
                <w:rFonts w:cs="Arial"/>
              </w:rPr>
            </w:pPr>
          </w:p>
        </w:tc>
        <w:tc>
          <w:tcPr>
            <w:tcW w:w="425" w:type="dxa"/>
          </w:tcPr>
          <w:p w14:paraId="242E3F21" w14:textId="77777777" w:rsidR="00AC7EA5" w:rsidRPr="002D6C03" w:rsidRDefault="00AC7EA5" w:rsidP="00E93DFF">
            <w:pPr>
              <w:jc w:val="center"/>
              <w:rPr>
                <w:rFonts w:cs="Arial"/>
              </w:rPr>
            </w:pPr>
          </w:p>
        </w:tc>
        <w:tc>
          <w:tcPr>
            <w:tcW w:w="425" w:type="dxa"/>
          </w:tcPr>
          <w:p w14:paraId="1D3897FA" w14:textId="77777777" w:rsidR="00AC7EA5" w:rsidRPr="002D6C03" w:rsidRDefault="00AC7EA5" w:rsidP="00E93DFF">
            <w:pPr>
              <w:jc w:val="center"/>
              <w:rPr>
                <w:rFonts w:cs="Arial"/>
              </w:rPr>
            </w:pPr>
          </w:p>
        </w:tc>
        <w:tc>
          <w:tcPr>
            <w:tcW w:w="426" w:type="dxa"/>
          </w:tcPr>
          <w:p w14:paraId="1F2B1422" w14:textId="77777777" w:rsidR="00AC7EA5" w:rsidRPr="002D6C03" w:rsidRDefault="00AC7EA5" w:rsidP="00E93DFF">
            <w:pPr>
              <w:jc w:val="center"/>
              <w:rPr>
                <w:rFonts w:cs="Arial"/>
              </w:rPr>
            </w:pPr>
          </w:p>
        </w:tc>
      </w:tr>
      <w:tr w:rsidR="00C217F6" w:rsidRPr="002D6C03" w14:paraId="0EB4F6B6" w14:textId="77777777" w:rsidTr="00C217F6">
        <w:trPr>
          <w:trHeight w:hRule="exact" w:val="284"/>
        </w:trPr>
        <w:tc>
          <w:tcPr>
            <w:tcW w:w="4390" w:type="dxa"/>
            <w:vAlign w:val="center"/>
          </w:tcPr>
          <w:p w14:paraId="4BAEB7E6" w14:textId="77777777" w:rsidR="00AC7EA5" w:rsidRPr="002D6C03" w:rsidRDefault="00AC7EA5" w:rsidP="00E93DFF">
            <w:pPr>
              <w:jc w:val="both"/>
              <w:rPr>
                <w:rFonts w:cs="Arial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8D1BE3C" w14:textId="77777777" w:rsidR="00AC7EA5" w:rsidRPr="002D6C03" w:rsidRDefault="00AC7EA5" w:rsidP="00E93DFF">
            <w:pPr>
              <w:jc w:val="center"/>
              <w:rPr>
                <w:rFonts w:cs="Arial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17BC8CE" w14:textId="77777777" w:rsidR="00AC7EA5" w:rsidRPr="002D6C03" w:rsidRDefault="00AC7EA5" w:rsidP="00E93DFF">
            <w:pPr>
              <w:jc w:val="center"/>
              <w:rPr>
                <w:rFonts w:cs="Arial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4D36BD7" w14:textId="77777777" w:rsidR="00AC7EA5" w:rsidRPr="002D6C03" w:rsidRDefault="00AC7EA5" w:rsidP="00E93DFF">
            <w:pPr>
              <w:jc w:val="center"/>
              <w:rPr>
                <w:rFonts w:cs="Arial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2DDCEB40" w14:textId="77777777" w:rsidR="00AC7EA5" w:rsidRPr="002D6C03" w:rsidRDefault="00AC7EA5" w:rsidP="00E93DFF">
            <w:pPr>
              <w:jc w:val="center"/>
              <w:rPr>
                <w:rFonts w:cs="Arial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F39CF6B" w14:textId="77777777" w:rsidR="00AC7EA5" w:rsidRPr="002D6C03" w:rsidRDefault="00AC7EA5" w:rsidP="00E93DFF">
            <w:pPr>
              <w:jc w:val="center"/>
              <w:rPr>
                <w:rFonts w:cs="Arial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7D6F531" w14:textId="77777777" w:rsidR="00AC7EA5" w:rsidRPr="002D6C03" w:rsidRDefault="00AC7EA5" w:rsidP="00E93DFF">
            <w:pPr>
              <w:jc w:val="center"/>
              <w:rPr>
                <w:rFonts w:cs="Arial"/>
              </w:rPr>
            </w:pPr>
          </w:p>
        </w:tc>
        <w:tc>
          <w:tcPr>
            <w:tcW w:w="425" w:type="dxa"/>
          </w:tcPr>
          <w:p w14:paraId="4C8930EA" w14:textId="77777777" w:rsidR="00AC7EA5" w:rsidRPr="002D6C03" w:rsidRDefault="00AC7EA5" w:rsidP="00E93DFF">
            <w:pPr>
              <w:jc w:val="center"/>
              <w:rPr>
                <w:rFonts w:cs="Arial"/>
              </w:rPr>
            </w:pPr>
          </w:p>
        </w:tc>
        <w:tc>
          <w:tcPr>
            <w:tcW w:w="426" w:type="dxa"/>
          </w:tcPr>
          <w:p w14:paraId="46267239" w14:textId="77777777" w:rsidR="00AC7EA5" w:rsidRPr="002D6C03" w:rsidRDefault="00AC7EA5" w:rsidP="00E93DFF">
            <w:pPr>
              <w:jc w:val="center"/>
              <w:rPr>
                <w:rFonts w:cs="Arial"/>
              </w:rPr>
            </w:pPr>
          </w:p>
        </w:tc>
        <w:tc>
          <w:tcPr>
            <w:tcW w:w="425" w:type="dxa"/>
          </w:tcPr>
          <w:p w14:paraId="4BF8E027" w14:textId="77777777" w:rsidR="00AC7EA5" w:rsidRPr="002D6C03" w:rsidRDefault="00AC7EA5" w:rsidP="00E93DFF">
            <w:pPr>
              <w:jc w:val="center"/>
              <w:rPr>
                <w:rFonts w:cs="Arial"/>
              </w:rPr>
            </w:pPr>
          </w:p>
        </w:tc>
        <w:tc>
          <w:tcPr>
            <w:tcW w:w="425" w:type="dxa"/>
          </w:tcPr>
          <w:p w14:paraId="25BC2424" w14:textId="77777777" w:rsidR="00AC7EA5" w:rsidRPr="002D6C03" w:rsidRDefault="00AC7EA5" w:rsidP="00E93DFF">
            <w:pPr>
              <w:jc w:val="center"/>
              <w:rPr>
                <w:rFonts w:cs="Arial"/>
              </w:rPr>
            </w:pPr>
          </w:p>
        </w:tc>
        <w:tc>
          <w:tcPr>
            <w:tcW w:w="425" w:type="dxa"/>
          </w:tcPr>
          <w:p w14:paraId="3DC3491A" w14:textId="77777777" w:rsidR="00AC7EA5" w:rsidRPr="002D6C03" w:rsidRDefault="00AC7EA5" w:rsidP="00E93DFF">
            <w:pPr>
              <w:jc w:val="center"/>
              <w:rPr>
                <w:rFonts w:cs="Arial"/>
              </w:rPr>
            </w:pPr>
          </w:p>
        </w:tc>
        <w:tc>
          <w:tcPr>
            <w:tcW w:w="426" w:type="dxa"/>
          </w:tcPr>
          <w:p w14:paraId="07D843FD" w14:textId="77777777" w:rsidR="00AC7EA5" w:rsidRPr="002D6C03" w:rsidRDefault="00AC7EA5" w:rsidP="00E93DFF">
            <w:pPr>
              <w:jc w:val="center"/>
              <w:rPr>
                <w:rFonts w:cs="Arial"/>
              </w:rPr>
            </w:pPr>
          </w:p>
        </w:tc>
      </w:tr>
      <w:tr w:rsidR="00C217F6" w:rsidRPr="002D6C03" w14:paraId="010A2BA8" w14:textId="77777777" w:rsidTr="00C217F6">
        <w:trPr>
          <w:trHeight w:hRule="exact" w:val="284"/>
        </w:trPr>
        <w:tc>
          <w:tcPr>
            <w:tcW w:w="4390" w:type="dxa"/>
            <w:vAlign w:val="center"/>
          </w:tcPr>
          <w:p w14:paraId="4F6967A1" w14:textId="77777777" w:rsidR="00AC7EA5" w:rsidRPr="002D6C03" w:rsidRDefault="00AC7EA5" w:rsidP="00E93DFF">
            <w:pPr>
              <w:jc w:val="both"/>
              <w:rPr>
                <w:rFonts w:cs="Arial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9B95838" w14:textId="77777777" w:rsidR="00AC7EA5" w:rsidRPr="002D6C03" w:rsidRDefault="00AC7EA5" w:rsidP="00E93DFF">
            <w:pPr>
              <w:jc w:val="center"/>
              <w:rPr>
                <w:rFonts w:cs="Arial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67A0FD1" w14:textId="77777777" w:rsidR="00AC7EA5" w:rsidRPr="002D6C03" w:rsidRDefault="00AC7EA5" w:rsidP="00E93DFF">
            <w:pPr>
              <w:jc w:val="center"/>
              <w:rPr>
                <w:rFonts w:cs="Arial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3BDBCF6" w14:textId="77777777" w:rsidR="00AC7EA5" w:rsidRPr="002D6C03" w:rsidRDefault="00AC7EA5" w:rsidP="00E93DFF">
            <w:pPr>
              <w:jc w:val="center"/>
              <w:rPr>
                <w:rFonts w:cs="Arial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610702E8" w14:textId="77777777" w:rsidR="00AC7EA5" w:rsidRPr="002D6C03" w:rsidRDefault="00AC7EA5" w:rsidP="00E93DFF">
            <w:pPr>
              <w:jc w:val="center"/>
              <w:rPr>
                <w:rFonts w:cs="Arial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5075A71" w14:textId="77777777" w:rsidR="00AC7EA5" w:rsidRPr="002D6C03" w:rsidRDefault="00AC7EA5" w:rsidP="00E93DFF">
            <w:pPr>
              <w:jc w:val="center"/>
              <w:rPr>
                <w:rFonts w:cs="Arial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6258AEC" w14:textId="77777777" w:rsidR="00AC7EA5" w:rsidRPr="002D6C03" w:rsidRDefault="00AC7EA5" w:rsidP="00E93DFF">
            <w:pPr>
              <w:jc w:val="center"/>
              <w:rPr>
                <w:rFonts w:cs="Arial"/>
              </w:rPr>
            </w:pPr>
          </w:p>
        </w:tc>
        <w:tc>
          <w:tcPr>
            <w:tcW w:w="425" w:type="dxa"/>
          </w:tcPr>
          <w:p w14:paraId="494F72D3" w14:textId="77777777" w:rsidR="00AC7EA5" w:rsidRPr="002D6C03" w:rsidRDefault="00AC7EA5" w:rsidP="00E93DFF">
            <w:pPr>
              <w:jc w:val="center"/>
              <w:rPr>
                <w:rFonts w:cs="Arial"/>
              </w:rPr>
            </w:pPr>
          </w:p>
        </w:tc>
        <w:tc>
          <w:tcPr>
            <w:tcW w:w="426" w:type="dxa"/>
          </w:tcPr>
          <w:p w14:paraId="07F4E27F" w14:textId="77777777" w:rsidR="00AC7EA5" w:rsidRPr="002D6C03" w:rsidRDefault="00AC7EA5" w:rsidP="00E93DFF">
            <w:pPr>
              <w:jc w:val="center"/>
              <w:rPr>
                <w:rFonts w:cs="Arial"/>
              </w:rPr>
            </w:pPr>
          </w:p>
        </w:tc>
        <w:tc>
          <w:tcPr>
            <w:tcW w:w="425" w:type="dxa"/>
          </w:tcPr>
          <w:p w14:paraId="58A1CD72" w14:textId="77777777" w:rsidR="00AC7EA5" w:rsidRPr="002D6C03" w:rsidRDefault="00AC7EA5" w:rsidP="00E93DFF">
            <w:pPr>
              <w:jc w:val="center"/>
              <w:rPr>
                <w:rFonts w:cs="Arial"/>
              </w:rPr>
            </w:pPr>
          </w:p>
        </w:tc>
        <w:tc>
          <w:tcPr>
            <w:tcW w:w="425" w:type="dxa"/>
          </w:tcPr>
          <w:p w14:paraId="525367CD" w14:textId="77777777" w:rsidR="00AC7EA5" w:rsidRPr="002D6C03" w:rsidRDefault="00AC7EA5" w:rsidP="00E93DFF">
            <w:pPr>
              <w:jc w:val="center"/>
              <w:rPr>
                <w:rFonts w:cs="Arial"/>
              </w:rPr>
            </w:pPr>
          </w:p>
        </w:tc>
        <w:tc>
          <w:tcPr>
            <w:tcW w:w="425" w:type="dxa"/>
          </w:tcPr>
          <w:p w14:paraId="64C2180F" w14:textId="77777777" w:rsidR="00AC7EA5" w:rsidRPr="002D6C03" w:rsidRDefault="00AC7EA5" w:rsidP="00E93DFF">
            <w:pPr>
              <w:jc w:val="center"/>
              <w:rPr>
                <w:rFonts w:cs="Arial"/>
              </w:rPr>
            </w:pPr>
          </w:p>
        </w:tc>
        <w:tc>
          <w:tcPr>
            <w:tcW w:w="426" w:type="dxa"/>
          </w:tcPr>
          <w:p w14:paraId="0521E992" w14:textId="77777777" w:rsidR="00AC7EA5" w:rsidRPr="002D6C03" w:rsidRDefault="00AC7EA5" w:rsidP="00E93DFF">
            <w:pPr>
              <w:jc w:val="center"/>
              <w:rPr>
                <w:rFonts w:cs="Arial"/>
              </w:rPr>
            </w:pPr>
          </w:p>
        </w:tc>
      </w:tr>
      <w:tr w:rsidR="00C217F6" w:rsidRPr="002D6C03" w14:paraId="4D53FE63" w14:textId="77777777" w:rsidTr="00C217F6">
        <w:trPr>
          <w:trHeight w:hRule="exact" w:val="284"/>
        </w:trPr>
        <w:tc>
          <w:tcPr>
            <w:tcW w:w="4390" w:type="dxa"/>
            <w:vAlign w:val="center"/>
          </w:tcPr>
          <w:p w14:paraId="7E39868C" w14:textId="77777777" w:rsidR="00AC7EA5" w:rsidRPr="002D6C03" w:rsidRDefault="00AC7EA5" w:rsidP="00E93DFF">
            <w:pPr>
              <w:jc w:val="both"/>
              <w:rPr>
                <w:rFonts w:cs="Arial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FEBA3BD" w14:textId="77777777" w:rsidR="00AC7EA5" w:rsidRPr="002D6C03" w:rsidRDefault="00AC7EA5" w:rsidP="00E93DFF">
            <w:pPr>
              <w:jc w:val="center"/>
              <w:rPr>
                <w:rFonts w:cs="Arial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DF59135" w14:textId="77777777" w:rsidR="00AC7EA5" w:rsidRPr="002D6C03" w:rsidRDefault="00AC7EA5" w:rsidP="00E93DFF">
            <w:pPr>
              <w:jc w:val="center"/>
              <w:rPr>
                <w:rFonts w:cs="Arial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0D0685C" w14:textId="77777777" w:rsidR="00AC7EA5" w:rsidRPr="002D6C03" w:rsidRDefault="00AC7EA5" w:rsidP="00E93DFF">
            <w:pPr>
              <w:jc w:val="center"/>
              <w:rPr>
                <w:rFonts w:cs="Arial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76405D8C" w14:textId="77777777" w:rsidR="00AC7EA5" w:rsidRPr="002D6C03" w:rsidRDefault="00AC7EA5" w:rsidP="00E93DFF">
            <w:pPr>
              <w:jc w:val="center"/>
              <w:rPr>
                <w:rFonts w:cs="Arial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E51B2AE" w14:textId="77777777" w:rsidR="00AC7EA5" w:rsidRPr="002D6C03" w:rsidRDefault="00AC7EA5" w:rsidP="00E93DFF">
            <w:pPr>
              <w:jc w:val="center"/>
              <w:rPr>
                <w:rFonts w:cs="Arial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F408990" w14:textId="77777777" w:rsidR="00AC7EA5" w:rsidRPr="002D6C03" w:rsidRDefault="00AC7EA5" w:rsidP="00E93DFF">
            <w:pPr>
              <w:jc w:val="center"/>
              <w:rPr>
                <w:rFonts w:cs="Arial"/>
              </w:rPr>
            </w:pPr>
          </w:p>
        </w:tc>
        <w:tc>
          <w:tcPr>
            <w:tcW w:w="425" w:type="dxa"/>
          </w:tcPr>
          <w:p w14:paraId="29EA36AD" w14:textId="77777777" w:rsidR="00AC7EA5" w:rsidRPr="002D6C03" w:rsidRDefault="00AC7EA5" w:rsidP="00E93DFF">
            <w:pPr>
              <w:jc w:val="center"/>
              <w:rPr>
                <w:rFonts w:cs="Arial"/>
              </w:rPr>
            </w:pPr>
          </w:p>
        </w:tc>
        <w:tc>
          <w:tcPr>
            <w:tcW w:w="426" w:type="dxa"/>
          </w:tcPr>
          <w:p w14:paraId="19404AC4" w14:textId="77777777" w:rsidR="00AC7EA5" w:rsidRPr="002D6C03" w:rsidRDefault="00AC7EA5" w:rsidP="00E93DFF">
            <w:pPr>
              <w:jc w:val="center"/>
              <w:rPr>
                <w:rFonts w:cs="Arial"/>
              </w:rPr>
            </w:pPr>
          </w:p>
        </w:tc>
        <w:tc>
          <w:tcPr>
            <w:tcW w:w="425" w:type="dxa"/>
          </w:tcPr>
          <w:p w14:paraId="5280F25B" w14:textId="77777777" w:rsidR="00AC7EA5" w:rsidRPr="002D6C03" w:rsidRDefault="00AC7EA5" w:rsidP="00E93DFF">
            <w:pPr>
              <w:jc w:val="center"/>
              <w:rPr>
                <w:rFonts w:cs="Arial"/>
              </w:rPr>
            </w:pPr>
          </w:p>
        </w:tc>
        <w:tc>
          <w:tcPr>
            <w:tcW w:w="425" w:type="dxa"/>
          </w:tcPr>
          <w:p w14:paraId="37DE6CE5" w14:textId="77777777" w:rsidR="00AC7EA5" w:rsidRPr="002D6C03" w:rsidRDefault="00AC7EA5" w:rsidP="00E93DFF">
            <w:pPr>
              <w:jc w:val="center"/>
              <w:rPr>
                <w:rFonts w:cs="Arial"/>
              </w:rPr>
            </w:pPr>
          </w:p>
        </w:tc>
        <w:tc>
          <w:tcPr>
            <w:tcW w:w="425" w:type="dxa"/>
          </w:tcPr>
          <w:p w14:paraId="6B044CE1" w14:textId="77777777" w:rsidR="00AC7EA5" w:rsidRPr="002D6C03" w:rsidRDefault="00AC7EA5" w:rsidP="00E93DFF">
            <w:pPr>
              <w:jc w:val="center"/>
              <w:rPr>
                <w:rFonts w:cs="Arial"/>
              </w:rPr>
            </w:pPr>
          </w:p>
        </w:tc>
        <w:tc>
          <w:tcPr>
            <w:tcW w:w="426" w:type="dxa"/>
          </w:tcPr>
          <w:p w14:paraId="1F063CB7" w14:textId="77777777" w:rsidR="00AC7EA5" w:rsidRPr="002D6C03" w:rsidRDefault="00AC7EA5" w:rsidP="00E93DFF">
            <w:pPr>
              <w:jc w:val="center"/>
              <w:rPr>
                <w:rFonts w:cs="Arial"/>
              </w:rPr>
            </w:pPr>
          </w:p>
        </w:tc>
      </w:tr>
      <w:tr w:rsidR="00C217F6" w:rsidRPr="002D6C03" w14:paraId="0CFDA7E1" w14:textId="77777777" w:rsidTr="00C217F6">
        <w:trPr>
          <w:trHeight w:hRule="exact" w:val="284"/>
        </w:trPr>
        <w:tc>
          <w:tcPr>
            <w:tcW w:w="4390" w:type="dxa"/>
            <w:vAlign w:val="center"/>
          </w:tcPr>
          <w:p w14:paraId="2A5307DD" w14:textId="77777777" w:rsidR="00AC7EA5" w:rsidRPr="002D6C03" w:rsidRDefault="00AC7EA5" w:rsidP="00E93DFF">
            <w:pPr>
              <w:jc w:val="both"/>
              <w:rPr>
                <w:rFonts w:cs="Arial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E617257" w14:textId="77777777" w:rsidR="00AC7EA5" w:rsidRPr="002D6C03" w:rsidRDefault="00AC7EA5" w:rsidP="00E93DFF">
            <w:pPr>
              <w:jc w:val="center"/>
              <w:rPr>
                <w:rFonts w:cs="Arial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6C5145" w14:textId="77777777" w:rsidR="00AC7EA5" w:rsidRPr="002D6C03" w:rsidRDefault="00AC7EA5" w:rsidP="00E93DFF">
            <w:pPr>
              <w:jc w:val="center"/>
              <w:rPr>
                <w:rFonts w:cs="Arial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576797D" w14:textId="77777777" w:rsidR="00AC7EA5" w:rsidRPr="002D6C03" w:rsidRDefault="00AC7EA5" w:rsidP="00E93DFF">
            <w:pPr>
              <w:jc w:val="center"/>
              <w:rPr>
                <w:rFonts w:cs="Arial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3D1F9DCE" w14:textId="77777777" w:rsidR="00AC7EA5" w:rsidRPr="002D6C03" w:rsidRDefault="00AC7EA5" w:rsidP="00E93DFF">
            <w:pPr>
              <w:jc w:val="center"/>
              <w:rPr>
                <w:rFonts w:cs="Arial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0F5C92C" w14:textId="77777777" w:rsidR="00AC7EA5" w:rsidRPr="002D6C03" w:rsidRDefault="00AC7EA5" w:rsidP="00E93DFF">
            <w:pPr>
              <w:jc w:val="center"/>
              <w:rPr>
                <w:rFonts w:cs="Arial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0334E96" w14:textId="77777777" w:rsidR="00AC7EA5" w:rsidRPr="002D6C03" w:rsidRDefault="00AC7EA5" w:rsidP="00E93DFF">
            <w:pPr>
              <w:jc w:val="center"/>
              <w:rPr>
                <w:rFonts w:cs="Arial"/>
              </w:rPr>
            </w:pPr>
          </w:p>
        </w:tc>
        <w:tc>
          <w:tcPr>
            <w:tcW w:w="425" w:type="dxa"/>
          </w:tcPr>
          <w:p w14:paraId="7B5AB3C5" w14:textId="77777777" w:rsidR="00AC7EA5" w:rsidRPr="002D6C03" w:rsidRDefault="00AC7EA5" w:rsidP="00E93DFF">
            <w:pPr>
              <w:jc w:val="center"/>
              <w:rPr>
                <w:rFonts w:cs="Arial"/>
              </w:rPr>
            </w:pPr>
          </w:p>
        </w:tc>
        <w:tc>
          <w:tcPr>
            <w:tcW w:w="426" w:type="dxa"/>
          </w:tcPr>
          <w:p w14:paraId="61AF8BDE" w14:textId="77777777" w:rsidR="00AC7EA5" w:rsidRPr="002D6C03" w:rsidRDefault="00AC7EA5" w:rsidP="00E93DFF">
            <w:pPr>
              <w:jc w:val="center"/>
              <w:rPr>
                <w:rFonts w:cs="Arial"/>
              </w:rPr>
            </w:pPr>
          </w:p>
        </w:tc>
        <w:tc>
          <w:tcPr>
            <w:tcW w:w="425" w:type="dxa"/>
          </w:tcPr>
          <w:p w14:paraId="2695B4DE" w14:textId="77777777" w:rsidR="00AC7EA5" w:rsidRPr="002D6C03" w:rsidRDefault="00AC7EA5" w:rsidP="00E93DFF">
            <w:pPr>
              <w:jc w:val="center"/>
              <w:rPr>
                <w:rFonts w:cs="Arial"/>
              </w:rPr>
            </w:pPr>
          </w:p>
        </w:tc>
        <w:tc>
          <w:tcPr>
            <w:tcW w:w="425" w:type="dxa"/>
          </w:tcPr>
          <w:p w14:paraId="58486DBB" w14:textId="77777777" w:rsidR="00AC7EA5" w:rsidRPr="002D6C03" w:rsidRDefault="00AC7EA5" w:rsidP="00E93DFF">
            <w:pPr>
              <w:jc w:val="center"/>
              <w:rPr>
                <w:rFonts w:cs="Arial"/>
              </w:rPr>
            </w:pPr>
          </w:p>
        </w:tc>
        <w:tc>
          <w:tcPr>
            <w:tcW w:w="425" w:type="dxa"/>
          </w:tcPr>
          <w:p w14:paraId="6DA68AE7" w14:textId="77777777" w:rsidR="00AC7EA5" w:rsidRPr="002D6C03" w:rsidRDefault="00AC7EA5" w:rsidP="00E93DFF">
            <w:pPr>
              <w:jc w:val="center"/>
              <w:rPr>
                <w:rFonts w:cs="Arial"/>
              </w:rPr>
            </w:pPr>
          </w:p>
        </w:tc>
        <w:tc>
          <w:tcPr>
            <w:tcW w:w="426" w:type="dxa"/>
          </w:tcPr>
          <w:p w14:paraId="292BB64E" w14:textId="77777777" w:rsidR="00AC7EA5" w:rsidRPr="002D6C03" w:rsidRDefault="00AC7EA5" w:rsidP="00E93DFF">
            <w:pPr>
              <w:jc w:val="center"/>
              <w:rPr>
                <w:rFonts w:cs="Arial"/>
              </w:rPr>
            </w:pPr>
          </w:p>
        </w:tc>
      </w:tr>
    </w:tbl>
    <w:p w14:paraId="7A1E1889" w14:textId="77777777" w:rsidR="00AC7EA5" w:rsidRDefault="00AC7EA5" w:rsidP="00AC7EA5">
      <w:pPr>
        <w:spacing w:after="0" w:line="240" w:lineRule="auto"/>
        <w:jc w:val="both"/>
        <w:rPr>
          <w:rFonts w:cs="Arial"/>
          <w:b/>
        </w:rPr>
      </w:pPr>
    </w:p>
    <w:p w14:paraId="6FA029A4" w14:textId="77777777" w:rsidR="00AC7EA5" w:rsidRPr="00D872B7" w:rsidRDefault="00AC7EA5" w:rsidP="00D872B7">
      <w:pPr>
        <w:pStyle w:val="PargrafodaLista"/>
        <w:numPr>
          <w:ilvl w:val="0"/>
          <w:numId w:val="2"/>
        </w:numPr>
        <w:spacing w:line="240" w:lineRule="auto"/>
        <w:jc w:val="both"/>
        <w:rPr>
          <w:rFonts w:cs="Arial"/>
          <w:b/>
        </w:rPr>
      </w:pPr>
      <w:r>
        <w:rPr>
          <w:rFonts w:cs="Arial"/>
          <w:b/>
        </w:rPr>
        <w:t>OBJETIVOS ATINGIDOS</w:t>
      </w:r>
      <w:r w:rsidRPr="002D6C03">
        <w:rPr>
          <w:rFonts w:cs="Arial"/>
          <w:b/>
        </w:rPr>
        <w:t xml:space="preserve"> </w:t>
      </w:r>
      <w:r w:rsidR="00D872B7">
        <w:rPr>
          <w:rFonts w:cs="Arial"/>
          <w:b/>
        </w:rPr>
        <w:t xml:space="preserve">- </w:t>
      </w:r>
      <w:r w:rsidRPr="00D872B7">
        <w:rPr>
          <w:rFonts w:cs="Arial"/>
        </w:rPr>
        <w:t>Descrever, a partir do cronograma de atividades (acima), os objetivos alcançados até esta fase do projeto, destacando o avanço teórico, científico, experimental, tecnológico ou prático. Justificar sua resposta.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3"/>
      </w:tblGrid>
      <w:tr w:rsidR="00AC7EA5" w:rsidRPr="002D6C03" w14:paraId="7AFC5402" w14:textId="77777777" w:rsidTr="00C217F6">
        <w:trPr>
          <w:trHeight w:hRule="exact" w:val="1338"/>
        </w:trPr>
        <w:tc>
          <w:tcPr>
            <w:tcW w:w="9493" w:type="dxa"/>
          </w:tcPr>
          <w:p w14:paraId="6E6A6BBE" w14:textId="77777777" w:rsidR="00AC7EA5" w:rsidRDefault="00AC7EA5" w:rsidP="00E93DFF">
            <w:pPr>
              <w:jc w:val="both"/>
              <w:rPr>
                <w:rFonts w:cs="Arial"/>
                <w:b/>
              </w:rPr>
            </w:pPr>
          </w:p>
          <w:p w14:paraId="03B438E9" w14:textId="77777777" w:rsidR="00DD5FE8" w:rsidRDefault="00DD5FE8" w:rsidP="00E93DFF">
            <w:pPr>
              <w:jc w:val="both"/>
              <w:rPr>
                <w:rFonts w:cs="Arial"/>
                <w:b/>
              </w:rPr>
            </w:pPr>
          </w:p>
          <w:p w14:paraId="33F7F0E0" w14:textId="77777777" w:rsidR="00DD5FE8" w:rsidRDefault="00DD5FE8" w:rsidP="00E93DFF">
            <w:pPr>
              <w:jc w:val="both"/>
              <w:rPr>
                <w:rFonts w:cs="Arial"/>
                <w:b/>
              </w:rPr>
            </w:pPr>
          </w:p>
          <w:p w14:paraId="49E09DFC" w14:textId="77777777" w:rsidR="00DD5FE8" w:rsidRDefault="00DD5FE8" w:rsidP="00E93DFF">
            <w:pPr>
              <w:jc w:val="both"/>
              <w:rPr>
                <w:rFonts w:cs="Arial"/>
                <w:b/>
              </w:rPr>
            </w:pPr>
          </w:p>
          <w:p w14:paraId="4919B9DE" w14:textId="77777777" w:rsidR="00DD5FE8" w:rsidRPr="002D6C03" w:rsidRDefault="00DD5FE8" w:rsidP="00E93DFF">
            <w:pPr>
              <w:jc w:val="both"/>
              <w:rPr>
                <w:rFonts w:cs="Arial"/>
                <w:b/>
              </w:rPr>
            </w:pPr>
          </w:p>
        </w:tc>
      </w:tr>
    </w:tbl>
    <w:p w14:paraId="3D2FD32D" w14:textId="77777777" w:rsidR="00AC7EA5" w:rsidRDefault="00AC7EA5" w:rsidP="00AC7EA5">
      <w:pPr>
        <w:spacing w:after="0" w:line="240" w:lineRule="auto"/>
        <w:jc w:val="both"/>
        <w:rPr>
          <w:rFonts w:cs="Arial"/>
          <w:b/>
        </w:rPr>
      </w:pPr>
    </w:p>
    <w:p w14:paraId="6EC54853" w14:textId="77777777" w:rsidR="001F06EC" w:rsidRDefault="001F06EC" w:rsidP="00AC7EA5">
      <w:pPr>
        <w:spacing w:after="0" w:line="240" w:lineRule="auto"/>
        <w:jc w:val="both"/>
        <w:rPr>
          <w:rFonts w:cs="Arial"/>
          <w:b/>
        </w:rPr>
      </w:pPr>
    </w:p>
    <w:p w14:paraId="21749655" w14:textId="77777777" w:rsidR="00AC7EA5" w:rsidRPr="002D6C03" w:rsidRDefault="00AC7EA5" w:rsidP="00AC7EA5">
      <w:pPr>
        <w:spacing w:after="0" w:line="240" w:lineRule="auto"/>
        <w:jc w:val="both"/>
        <w:rPr>
          <w:rFonts w:cs="Arial"/>
          <w:b/>
        </w:rPr>
      </w:pPr>
    </w:p>
    <w:p w14:paraId="10B8103A" w14:textId="77777777" w:rsidR="00AC7EA5" w:rsidRPr="007C3FBE" w:rsidRDefault="00AC7EA5" w:rsidP="007C3FBE">
      <w:pPr>
        <w:pStyle w:val="PargrafodaLista"/>
        <w:numPr>
          <w:ilvl w:val="0"/>
          <w:numId w:val="2"/>
        </w:numPr>
        <w:spacing w:line="240" w:lineRule="auto"/>
        <w:jc w:val="both"/>
        <w:rPr>
          <w:rFonts w:cs="Arial"/>
        </w:rPr>
      </w:pPr>
      <w:r w:rsidRPr="00A601DA">
        <w:rPr>
          <w:rFonts w:cs="Arial"/>
          <w:b/>
        </w:rPr>
        <w:lastRenderedPageBreak/>
        <w:t>PARTICIPAÇÃO EM EVENTOS CIENTÍFICOS</w:t>
      </w:r>
      <w:r w:rsidR="007C3FBE">
        <w:rPr>
          <w:rFonts w:cs="Arial"/>
          <w:b/>
        </w:rPr>
        <w:t xml:space="preserve"> - </w:t>
      </w:r>
      <w:r w:rsidR="00DD5FE8" w:rsidRPr="007C3FBE">
        <w:rPr>
          <w:color w:val="000000"/>
        </w:rPr>
        <w:t xml:space="preserve">Descrever as participações </w:t>
      </w:r>
      <w:r w:rsidRPr="007C3FBE">
        <w:rPr>
          <w:color w:val="000000"/>
        </w:rPr>
        <w:t>em eventos</w:t>
      </w:r>
      <w:r w:rsidR="00DD5FE8" w:rsidRPr="007C3FBE">
        <w:rPr>
          <w:color w:val="000000"/>
        </w:rPr>
        <w:t xml:space="preserve"> </w:t>
      </w:r>
      <w:r w:rsidRPr="007C3FBE">
        <w:rPr>
          <w:color w:val="000000"/>
        </w:rPr>
        <w:t>científicos para apresentação de trabalhos originados do projeto de pesquisa (seminários, feiras, salões, palestras ou outros eventos).</w:t>
      </w:r>
      <w:r w:rsidRPr="007C3FBE">
        <w:rPr>
          <w:rFonts w:cs="Arial"/>
        </w:rPr>
        <w:t xml:space="preserve"> 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2"/>
        <w:gridCol w:w="1378"/>
        <w:gridCol w:w="1488"/>
        <w:gridCol w:w="2127"/>
        <w:gridCol w:w="1813"/>
        <w:gridCol w:w="1682"/>
      </w:tblGrid>
      <w:tr w:rsidR="00AC7EA5" w:rsidRPr="002D6C03" w14:paraId="37BFAE57" w14:textId="77777777" w:rsidTr="00E93DFF">
        <w:trPr>
          <w:trHeight w:hRule="exact" w:val="284"/>
        </w:trPr>
        <w:tc>
          <w:tcPr>
            <w:tcW w:w="1152" w:type="dxa"/>
            <w:shd w:val="clear" w:color="auto" w:fill="D9D9D9"/>
            <w:vAlign w:val="center"/>
          </w:tcPr>
          <w:p w14:paraId="00533048" w14:textId="77777777" w:rsidR="00AC7EA5" w:rsidRPr="002D6C03" w:rsidRDefault="00AC7EA5" w:rsidP="00E93DFF">
            <w:pPr>
              <w:jc w:val="both"/>
              <w:rPr>
                <w:rFonts w:cs="Arial"/>
              </w:rPr>
            </w:pPr>
            <w:r w:rsidRPr="002D6C03">
              <w:rPr>
                <w:rFonts w:cs="Arial"/>
              </w:rPr>
              <w:t>Data</w:t>
            </w:r>
          </w:p>
        </w:tc>
        <w:tc>
          <w:tcPr>
            <w:tcW w:w="1378" w:type="dxa"/>
            <w:shd w:val="clear" w:color="auto" w:fill="D9D9D9"/>
            <w:vAlign w:val="center"/>
          </w:tcPr>
          <w:p w14:paraId="126FD7E8" w14:textId="77777777" w:rsidR="00AC7EA5" w:rsidRPr="002D6C03" w:rsidRDefault="00AC7EA5" w:rsidP="00E93DFF">
            <w:pPr>
              <w:jc w:val="both"/>
              <w:rPr>
                <w:rFonts w:cs="Arial"/>
              </w:rPr>
            </w:pPr>
            <w:r w:rsidRPr="002D6C03">
              <w:rPr>
                <w:rFonts w:cs="Arial"/>
              </w:rPr>
              <w:t>Instituição</w:t>
            </w:r>
          </w:p>
        </w:tc>
        <w:tc>
          <w:tcPr>
            <w:tcW w:w="1488" w:type="dxa"/>
            <w:shd w:val="clear" w:color="auto" w:fill="D9D9D9"/>
            <w:vAlign w:val="center"/>
          </w:tcPr>
          <w:p w14:paraId="67BA9707" w14:textId="77777777" w:rsidR="00AC7EA5" w:rsidRPr="002D6C03" w:rsidRDefault="00AC7EA5" w:rsidP="00E93DFF">
            <w:pPr>
              <w:jc w:val="both"/>
              <w:rPr>
                <w:rFonts w:cs="Arial"/>
              </w:rPr>
            </w:pPr>
            <w:r w:rsidRPr="002D6C03">
              <w:rPr>
                <w:rFonts w:cs="Arial"/>
              </w:rPr>
              <w:t>Evento</w:t>
            </w:r>
          </w:p>
        </w:tc>
        <w:tc>
          <w:tcPr>
            <w:tcW w:w="2127" w:type="dxa"/>
            <w:shd w:val="clear" w:color="auto" w:fill="D9D9D9"/>
            <w:vAlign w:val="center"/>
          </w:tcPr>
          <w:p w14:paraId="7C40D524" w14:textId="77777777" w:rsidR="00AC7EA5" w:rsidRPr="002D6C03" w:rsidRDefault="00AC7EA5" w:rsidP="00E93DFF">
            <w:pPr>
              <w:jc w:val="both"/>
              <w:rPr>
                <w:rFonts w:cs="Arial"/>
              </w:rPr>
            </w:pPr>
            <w:r w:rsidRPr="002D6C03">
              <w:rPr>
                <w:rFonts w:cs="Arial"/>
              </w:rPr>
              <w:t>Título do trabalho</w:t>
            </w:r>
          </w:p>
        </w:tc>
        <w:tc>
          <w:tcPr>
            <w:tcW w:w="1813" w:type="dxa"/>
            <w:shd w:val="clear" w:color="auto" w:fill="D9D9D9"/>
            <w:vAlign w:val="center"/>
          </w:tcPr>
          <w:p w14:paraId="5E3DC42E" w14:textId="77777777" w:rsidR="00AC7EA5" w:rsidRPr="002D6C03" w:rsidRDefault="00AC7EA5" w:rsidP="00E93DFF">
            <w:pPr>
              <w:jc w:val="both"/>
              <w:rPr>
                <w:rFonts w:cs="Arial"/>
              </w:rPr>
            </w:pPr>
            <w:r w:rsidRPr="002D6C03">
              <w:rPr>
                <w:rFonts w:cs="Arial"/>
              </w:rPr>
              <w:t>Orientador(es)</w:t>
            </w:r>
          </w:p>
        </w:tc>
        <w:tc>
          <w:tcPr>
            <w:tcW w:w="1682" w:type="dxa"/>
            <w:shd w:val="clear" w:color="auto" w:fill="D9D9D9"/>
            <w:vAlign w:val="center"/>
          </w:tcPr>
          <w:p w14:paraId="029C0D87" w14:textId="77777777" w:rsidR="00AC7EA5" w:rsidRPr="002D6C03" w:rsidRDefault="00AC7EA5" w:rsidP="00E93DFF">
            <w:pPr>
              <w:jc w:val="both"/>
              <w:rPr>
                <w:rFonts w:cs="Arial"/>
              </w:rPr>
            </w:pPr>
            <w:r w:rsidRPr="002D6C03">
              <w:rPr>
                <w:rFonts w:cs="Arial"/>
              </w:rPr>
              <w:t>Premiação</w:t>
            </w:r>
          </w:p>
        </w:tc>
      </w:tr>
      <w:tr w:rsidR="00AC7EA5" w:rsidRPr="002D6C03" w14:paraId="220FAA99" w14:textId="77777777" w:rsidTr="00E93DFF">
        <w:trPr>
          <w:trHeight w:hRule="exact" w:val="284"/>
        </w:trPr>
        <w:tc>
          <w:tcPr>
            <w:tcW w:w="1152" w:type="dxa"/>
            <w:vAlign w:val="center"/>
          </w:tcPr>
          <w:p w14:paraId="4F8FFF39" w14:textId="77777777" w:rsidR="00AC7EA5" w:rsidRPr="002D6C03" w:rsidRDefault="00AC7EA5" w:rsidP="00E93DFF">
            <w:pPr>
              <w:jc w:val="both"/>
              <w:rPr>
                <w:rFonts w:cs="Arial"/>
                <w:b/>
              </w:rPr>
            </w:pPr>
          </w:p>
        </w:tc>
        <w:tc>
          <w:tcPr>
            <w:tcW w:w="1378" w:type="dxa"/>
            <w:vAlign w:val="center"/>
          </w:tcPr>
          <w:p w14:paraId="623F005A" w14:textId="77777777" w:rsidR="00AC7EA5" w:rsidRPr="002D6C03" w:rsidRDefault="00AC7EA5" w:rsidP="00E93DFF">
            <w:pPr>
              <w:jc w:val="both"/>
              <w:rPr>
                <w:rFonts w:cs="Arial"/>
                <w:b/>
              </w:rPr>
            </w:pPr>
          </w:p>
        </w:tc>
        <w:tc>
          <w:tcPr>
            <w:tcW w:w="1488" w:type="dxa"/>
            <w:vAlign w:val="center"/>
          </w:tcPr>
          <w:p w14:paraId="25FD63F3" w14:textId="77777777" w:rsidR="00AC7EA5" w:rsidRPr="002D6C03" w:rsidRDefault="00AC7EA5" w:rsidP="00E93DFF">
            <w:pPr>
              <w:jc w:val="both"/>
              <w:rPr>
                <w:rFonts w:cs="Arial"/>
                <w:b/>
              </w:rPr>
            </w:pPr>
          </w:p>
        </w:tc>
        <w:tc>
          <w:tcPr>
            <w:tcW w:w="2127" w:type="dxa"/>
            <w:vAlign w:val="center"/>
          </w:tcPr>
          <w:p w14:paraId="04F0204C" w14:textId="77777777" w:rsidR="00AC7EA5" w:rsidRPr="002D6C03" w:rsidRDefault="00AC7EA5" w:rsidP="00E93DFF">
            <w:pPr>
              <w:jc w:val="both"/>
              <w:rPr>
                <w:rFonts w:cs="Arial"/>
                <w:b/>
              </w:rPr>
            </w:pPr>
          </w:p>
        </w:tc>
        <w:tc>
          <w:tcPr>
            <w:tcW w:w="1813" w:type="dxa"/>
            <w:vAlign w:val="center"/>
          </w:tcPr>
          <w:p w14:paraId="0B13ADDF" w14:textId="77777777" w:rsidR="00AC7EA5" w:rsidRPr="002D6C03" w:rsidRDefault="00AC7EA5" w:rsidP="00E93DFF">
            <w:pPr>
              <w:jc w:val="both"/>
              <w:rPr>
                <w:rFonts w:cs="Arial"/>
                <w:b/>
              </w:rPr>
            </w:pPr>
          </w:p>
        </w:tc>
        <w:tc>
          <w:tcPr>
            <w:tcW w:w="1682" w:type="dxa"/>
            <w:vAlign w:val="center"/>
          </w:tcPr>
          <w:p w14:paraId="0D020893" w14:textId="77777777" w:rsidR="00AC7EA5" w:rsidRPr="002D6C03" w:rsidRDefault="00AC7EA5" w:rsidP="00E93DFF">
            <w:pPr>
              <w:jc w:val="both"/>
              <w:rPr>
                <w:rFonts w:cs="Arial"/>
                <w:b/>
              </w:rPr>
            </w:pPr>
          </w:p>
        </w:tc>
      </w:tr>
      <w:tr w:rsidR="00AC7EA5" w:rsidRPr="002D6C03" w14:paraId="254A8BF2" w14:textId="77777777" w:rsidTr="00E93DFF">
        <w:trPr>
          <w:trHeight w:hRule="exact" w:val="284"/>
        </w:trPr>
        <w:tc>
          <w:tcPr>
            <w:tcW w:w="1152" w:type="dxa"/>
            <w:vAlign w:val="center"/>
          </w:tcPr>
          <w:p w14:paraId="4E107617" w14:textId="77777777" w:rsidR="00AC7EA5" w:rsidRPr="002D6C03" w:rsidRDefault="00AC7EA5" w:rsidP="00E93DFF">
            <w:pPr>
              <w:jc w:val="both"/>
              <w:rPr>
                <w:rFonts w:cs="Arial"/>
                <w:b/>
              </w:rPr>
            </w:pPr>
          </w:p>
        </w:tc>
        <w:tc>
          <w:tcPr>
            <w:tcW w:w="1378" w:type="dxa"/>
            <w:vAlign w:val="center"/>
          </w:tcPr>
          <w:p w14:paraId="688F2745" w14:textId="77777777" w:rsidR="00AC7EA5" w:rsidRPr="002D6C03" w:rsidRDefault="00AC7EA5" w:rsidP="00E93DFF">
            <w:pPr>
              <w:jc w:val="both"/>
              <w:rPr>
                <w:rFonts w:cs="Arial"/>
                <w:b/>
              </w:rPr>
            </w:pPr>
          </w:p>
        </w:tc>
        <w:tc>
          <w:tcPr>
            <w:tcW w:w="1488" w:type="dxa"/>
            <w:vAlign w:val="center"/>
          </w:tcPr>
          <w:p w14:paraId="56E276E1" w14:textId="77777777" w:rsidR="00AC7EA5" w:rsidRPr="002D6C03" w:rsidRDefault="00AC7EA5" w:rsidP="00E93DFF">
            <w:pPr>
              <w:jc w:val="both"/>
              <w:rPr>
                <w:rFonts w:cs="Arial"/>
                <w:b/>
              </w:rPr>
            </w:pPr>
          </w:p>
        </w:tc>
        <w:tc>
          <w:tcPr>
            <w:tcW w:w="2127" w:type="dxa"/>
            <w:vAlign w:val="center"/>
          </w:tcPr>
          <w:p w14:paraId="48F77665" w14:textId="77777777" w:rsidR="00AC7EA5" w:rsidRPr="002D6C03" w:rsidRDefault="00AC7EA5" w:rsidP="00E93DFF">
            <w:pPr>
              <w:jc w:val="both"/>
              <w:rPr>
                <w:rFonts w:cs="Arial"/>
                <w:b/>
              </w:rPr>
            </w:pPr>
          </w:p>
        </w:tc>
        <w:tc>
          <w:tcPr>
            <w:tcW w:w="1813" w:type="dxa"/>
            <w:vAlign w:val="center"/>
          </w:tcPr>
          <w:p w14:paraId="5885E6AB" w14:textId="77777777" w:rsidR="00AC7EA5" w:rsidRPr="002D6C03" w:rsidRDefault="00AC7EA5" w:rsidP="00E93DFF">
            <w:pPr>
              <w:jc w:val="both"/>
              <w:rPr>
                <w:rFonts w:cs="Arial"/>
                <w:b/>
              </w:rPr>
            </w:pPr>
          </w:p>
        </w:tc>
        <w:tc>
          <w:tcPr>
            <w:tcW w:w="1682" w:type="dxa"/>
            <w:vAlign w:val="center"/>
          </w:tcPr>
          <w:p w14:paraId="23EF1021" w14:textId="77777777" w:rsidR="00AC7EA5" w:rsidRPr="002D6C03" w:rsidRDefault="00AC7EA5" w:rsidP="00E93DFF">
            <w:pPr>
              <w:jc w:val="both"/>
              <w:rPr>
                <w:rFonts w:cs="Arial"/>
                <w:b/>
              </w:rPr>
            </w:pPr>
          </w:p>
        </w:tc>
      </w:tr>
      <w:tr w:rsidR="00AC7EA5" w:rsidRPr="002D6C03" w14:paraId="12709824" w14:textId="77777777" w:rsidTr="00E93DFF">
        <w:trPr>
          <w:trHeight w:hRule="exact" w:val="284"/>
        </w:trPr>
        <w:tc>
          <w:tcPr>
            <w:tcW w:w="1152" w:type="dxa"/>
            <w:vAlign w:val="center"/>
          </w:tcPr>
          <w:p w14:paraId="37E7811B" w14:textId="77777777" w:rsidR="00AC7EA5" w:rsidRPr="002D6C03" w:rsidRDefault="00AC7EA5" w:rsidP="00E93DFF">
            <w:pPr>
              <w:jc w:val="both"/>
              <w:rPr>
                <w:rFonts w:cs="Arial"/>
                <w:b/>
              </w:rPr>
            </w:pPr>
          </w:p>
        </w:tc>
        <w:tc>
          <w:tcPr>
            <w:tcW w:w="1378" w:type="dxa"/>
            <w:vAlign w:val="center"/>
          </w:tcPr>
          <w:p w14:paraId="4750B982" w14:textId="77777777" w:rsidR="00AC7EA5" w:rsidRPr="002D6C03" w:rsidRDefault="00AC7EA5" w:rsidP="00E93DFF">
            <w:pPr>
              <w:jc w:val="both"/>
              <w:rPr>
                <w:rFonts w:cs="Arial"/>
                <w:b/>
              </w:rPr>
            </w:pPr>
          </w:p>
        </w:tc>
        <w:tc>
          <w:tcPr>
            <w:tcW w:w="1488" w:type="dxa"/>
            <w:vAlign w:val="center"/>
          </w:tcPr>
          <w:p w14:paraId="7EE97BC0" w14:textId="77777777" w:rsidR="00AC7EA5" w:rsidRPr="002D6C03" w:rsidRDefault="00AC7EA5" w:rsidP="00E93DFF">
            <w:pPr>
              <w:jc w:val="both"/>
              <w:rPr>
                <w:rFonts w:cs="Arial"/>
                <w:b/>
              </w:rPr>
            </w:pPr>
          </w:p>
        </w:tc>
        <w:tc>
          <w:tcPr>
            <w:tcW w:w="2127" w:type="dxa"/>
            <w:vAlign w:val="center"/>
          </w:tcPr>
          <w:p w14:paraId="5E3D788C" w14:textId="77777777" w:rsidR="00AC7EA5" w:rsidRPr="002D6C03" w:rsidRDefault="00AC7EA5" w:rsidP="00E93DFF">
            <w:pPr>
              <w:jc w:val="both"/>
              <w:rPr>
                <w:rFonts w:cs="Arial"/>
                <w:b/>
              </w:rPr>
            </w:pPr>
          </w:p>
        </w:tc>
        <w:tc>
          <w:tcPr>
            <w:tcW w:w="1813" w:type="dxa"/>
            <w:vAlign w:val="center"/>
          </w:tcPr>
          <w:p w14:paraId="7746802D" w14:textId="77777777" w:rsidR="00AC7EA5" w:rsidRPr="002D6C03" w:rsidRDefault="00AC7EA5" w:rsidP="00E93DFF">
            <w:pPr>
              <w:jc w:val="both"/>
              <w:rPr>
                <w:rFonts w:cs="Arial"/>
                <w:b/>
              </w:rPr>
            </w:pPr>
          </w:p>
        </w:tc>
        <w:tc>
          <w:tcPr>
            <w:tcW w:w="1682" w:type="dxa"/>
            <w:vAlign w:val="center"/>
          </w:tcPr>
          <w:p w14:paraId="66B03F13" w14:textId="77777777" w:rsidR="00AC7EA5" w:rsidRPr="002D6C03" w:rsidRDefault="00AC7EA5" w:rsidP="00E93DFF">
            <w:pPr>
              <w:jc w:val="both"/>
              <w:rPr>
                <w:rFonts w:cs="Arial"/>
                <w:b/>
              </w:rPr>
            </w:pPr>
          </w:p>
        </w:tc>
      </w:tr>
      <w:tr w:rsidR="00AC7EA5" w:rsidRPr="002D6C03" w14:paraId="4A57B588" w14:textId="77777777" w:rsidTr="00E93DFF">
        <w:trPr>
          <w:trHeight w:hRule="exact" w:val="284"/>
        </w:trPr>
        <w:tc>
          <w:tcPr>
            <w:tcW w:w="1152" w:type="dxa"/>
            <w:vAlign w:val="center"/>
          </w:tcPr>
          <w:p w14:paraId="04896790" w14:textId="77777777" w:rsidR="00AC7EA5" w:rsidRPr="002D6C03" w:rsidRDefault="00AC7EA5" w:rsidP="00E93DFF">
            <w:pPr>
              <w:jc w:val="both"/>
              <w:rPr>
                <w:rFonts w:cs="Arial"/>
                <w:b/>
              </w:rPr>
            </w:pPr>
          </w:p>
        </w:tc>
        <w:tc>
          <w:tcPr>
            <w:tcW w:w="1378" w:type="dxa"/>
            <w:vAlign w:val="center"/>
          </w:tcPr>
          <w:p w14:paraId="2656A18E" w14:textId="77777777" w:rsidR="00AC7EA5" w:rsidRPr="002D6C03" w:rsidRDefault="00AC7EA5" w:rsidP="00E93DFF">
            <w:pPr>
              <w:jc w:val="both"/>
              <w:rPr>
                <w:rFonts w:cs="Arial"/>
                <w:b/>
              </w:rPr>
            </w:pPr>
          </w:p>
        </w:tc>
        <w:tc>
          <w:tcPr>
            <w:tcW w:w="1488" w:type="dxa"/>
            <w:vAlign w:val="center"/>
          </w:tcPr>
          <w:p w14:paraId="64809ECC" w14:textId="77777777" w:rsidR="00AC7EA5" w:rsidRPr="002D6C03" w:rsidRDefault="00AC7EA5" w:rsidP="00E93DFF">
            <w:pPr>
              <w:jc w:val="both"/>
              <w:rPr>
                <w:rFonts w:cs="Arial"/>
                <w:b/>
              </w:rPr>
            </w:pPr>
          </w:p>
        </w:tc>
        <w:tc>
          <w:tcPr>
            <w:tcW w:w="2127" w:type="dxa"/>
            <w:vAlign w:val="center"/>
          </w:tcPr>
          <w:p w14:paraId="3558ECA0" w14:textId="77777777" w:rsidR="00AC7EA5" w:rsidRPr="002D6C03" w:rsidRDefault="00AC7EA5" w:rsidP="00E93DFF">
            <w:pPr>
              <w:jc w:val="both"/>
              <w:rPr>
                <w:rFonts w:cs="Arial"/>
                <w:b/>
              </w:rPr>
            </w:pPr>
          </w:p>
        </w:tc>
        <w:tc>
          <w:tcPr>
            <w:tcW w:w="1813" w:type="dxa"/>
            <w:vAlign w:val="center"/>
          </w:tcPr>
          <w:p w14:paraId="2F7A7AE9" w14:textId="77777777" w:rsidR="00AC7EA5" w:rsidRPr="002D6C03" w:rsidRDefault="00AC7EA5" w:rsidP="00E93DFF">
            <w:pPr>
              <w:jc w:val="both"/>
              <w:rPr>
                <w:rFonts w:cs="Arial"/>
                <w:b/>
              </w:rPr>
            </w:pPr>
          </w:p>
        </w:tc>
        <w:tc>
          <w:tcPr>
            <w:tcW w:w="1682" w:type="dxa"/>
            <w:vAlign w:val="center"/>
          </w:tcPr>
          <w:p w14:paraId="08CA0CBF" w14:textId="77777777" w:rsidR="00AC7EA5" w:rsidRPr="002D6C03" w:rsidRDefault="00AC7EA5" w:rsidP="00E93DFF">
            <w:pPr>
              <w:jc w:val="both"/>
              <w:rPr>
                <w:rFonts w:cs="Arial"/>
                <w:b/>
              </w:rPr>
            </w:pPr>
          </w:p>
        </w:tc>
      </w:tr>
      <w:tr w:rsidR="00AC7EA5" w:rsidRPr="002D6C03" w14:paraId="6E0AD6B0" w14:textId="77777777" w:rsidTr="00E93DFF">
        <w:trPr>
          <w:trHeight w:hRule="exact" w:val="284"/>
        </w:trPr>
        <w:tc>
          <w:tcPr>
            <w:tcW w:w="1152" w:type="dxa"/>
            <w:vAlign w:val="center"/>
          </w:tcPr>
          <w:p w14:paraId="21DBFA73" w14:textId="77777777" w:rsidR="00AC7EA5" w:rsidRPr="002D6C03" w:rsidRDefault="00AC7EA5" w:rsidP="00E93DFF">
            <w:pPr>
              <w:jc w:val="both"/>
              <w:rPr>
                <w:rFonts w:cs="Arial"/>
                <w:b/>
              </w:rPr>
            </w:pPr>
          </w:p>
        </w:tc>
        <w:tc>
          <w:tcPr>
            <w:tcW w:w="1378" w:type="dxa"/>
            <w:vAlign w:val="center"/>
          </w:tcPr>
          <w:p w14:paraId="0F23D1AA" w14:textId="77777777" w:rsidR="00AC7EA5" w:rsidRPr="002D6C03" w:rsidRDefault="00AC7EA5" w:rsidP="00E93DFF">
            <w:pPr>
              <w:jc w:val="both"/>
              <w:rPr>
                <w:rFonts w:cs="Arial"/>
                <w:b/>
              </w:rPr>
            </w:pPr>
          </w:p>
        </w:tc>
        <w:tc>
          <w:tcPr>
            <w:tcW w:w="1488" w:type="dxa"/>
            <w:vAlign w:val="center"/>
          </w:tcPr>
          <w:p w14:paraId="6C2F2FF6" w14:textId="77777777" w:rsidR="00AC7EA5" w:rsidRPr="002D6C03" w:rsidRDefault="00AC7EA5" w:rsidP="00E93DFF">
            <w:pPr>
              <w:jc w:val="both"/>
              <w:rPr>
                <w:rFonts w:cs="Arial"/>
                <w:b/>
              </w:rPr>
            </w:pPr>
          </w:p>
        </w:tc>
        <w:tc>
          <w:tcPr>
            <w:tcW w:w="2127" w:type="dxa"/>
            <w:vAlign w:val="center"/>
          </w:tcPr>
          <w:p w14:paraId="694FDBF6" w14:textId="77777777" w:rsidR="00AC7EA5" w:rsidRPr="002D6C03" w:rsidRDefault="00AC7EA5" w:rsidP="00E93DFF">
            <w:pPr>
              <w:jc w:val="both"/>
              <w:rPr>
                <w:rFonts w:cs="Arial"/>
                <w:b/>
              </w:rPr>
            </w:pPr>
          </w:p>
        </w:tc>
        <w:tc>
          <w:tcPr>
            <w:tcW w:w="1813" w:type="dxa"/>
            <w:vAlign w:val="center"/>
          </w:tcPr>
          <w:p w14:paraId="37B66647" w14:textId="77777777" w:rsidR="00AC7EA5" w:rsidRPr="002D6C03" w:rsidRDefault="00AC7EA5" w:rsidP="00E93DFF">
            <w:pPr>
              <w:jc w:val="both"/>
              <w:rPr>
                <w:rFonts w:cs="Arial"/>
                <w:b/>
              </w:rPr>
            </w:pPr>
          </w:p>
        </w:tc>
        <w:tc>
          <w:tcPr>
            <w:tcW w:w="1682" w:type="dxa"/>
            <w:vAlign w:val="center"/>
          </w:tcPr>
          <w:p w14:paraId="6B7E7992" w14:textId="77777777" w:rsidR="00AC7EA5" w:rsidRPr="002D6C03" w:rsidRDefault="00AC7EA5" w:rsidP="00E93DFF">
            <w:pPr>
              <w:jc w:val="both"/>
              <w:rPr>
                <w:rFonts w:cs="Arial"/>
                <w:b/>
              </w:rPr>
            </w:pPr>
          </w:p>
        </w:tc>
      </w:tr>
    </w:tbl>
    <w:p w14:paraId="30DB197F" w14:textId="77777777" w:rsidR="00AC7EA5" w:rsidRDefault="00AC7EA5" w:rsidP="00AC7EA5">
      <w:pPr>
        <w:spacing w:after="0" w:line="240" w:lineRule="auto"/>
        <w:jc w:val="both"/>
        <w:rPr>
          <w:rFonts w:cs="Arial"/>
          <w:b/>
        </w:rPr>
      </w:pPr>
    </w:p>
    <w:p w14:paraId="606DE4D7" w14:textId="77777777" w:rsidR="00AC7EA5" w:rsidRPr="002D6C03" w:rsidRDefault="00AC7EA5" w:rsidP="00AC7EA5">
      <w:pPr>
        <w:spacing w:before="200" w:after="0" w:line="240" w:lineRule="auto"/>
        <w:jc w:val="both"/>
        <w:rPr>
          <w:rFonts w:cs="Arial"/>
        </w:rPr>
      </w:pPr>
      <w:r w:rsidRPr="002D6C03">
        <w:rPr>
          <w:rFonts w:cs="Arial"/>
        </w:rPr>
        <w:t xml:space="preserve">Justificativa (obrigatória para </w:t>
      </w:r>
      <w:r w:rsidR="003F2657">
        <w:rPr>
          <w:rFonts w:cs="Arial"/>
        </w:rPr>
        <w:t xml:space="preserve">os </w:t>
      </w:r>
      <w:r w:rsidR="004D6471">
        <w:rPr>
          <w:rFonts w:cs="Arial"/>
        </w:rPr>
        <w:t>casos em que não houve participação em</w:t>
      </w:r>
      <w:r w:rsidRPr="002D6C03">
        <w:rPr>
          <w:rFonts w:cs="Arial"/>
        </w:rPr>
        <w:t xml:space="preserve"> eventos)</w:t>
      </w:r>
      <w:r w:rsidR="00CC24AD">
        <w:rPr>
          <w:rFonts w:cs="Arial"/>
        </w:rPr>
        <w:t>: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0"/>
      </w:tblGrid>
      <w:tr w:rsidR="00AC7EA5" w:rsidRPr="002D6C03" w14:paraId="20B0CF60" w14:textId="77777777" w:rsidTr="001F06EC">
        <w:trPr>
          <w:trHeight w:hRule="exact" w:val="1020"/>
        </w:trPr>
        <w:tc>
          <w:tcPr>
            <w:tcW w:w="9640" w:type="dxa"/>
          </w:tcPr>
          <w:p w14:paraId="72F105C9" w14:textId="77777777" w:rsidR="00AC7EA5" w:rsidRDefault="00AC7EA5" w:rsidP="00E93DFF">
            <w:pPr>
              <w:jc w:val="both"/>
              <w:rPr>
                <w:rFonts w:cs="Arial"/>
                <w:b/>
              </w:rPr>
            </w:pPr>
          </w:p>
          <w:p w14:paraId="2377EFA0" w14:textId="77777777" w:rsidR="003C2C5B" w:rsidRDefault="003C2C5B" w:rsidP="00E93DFF">
            <w:pPr>
              <w:jc w:val="both"/>
              <w:rPr>
                <w:rFonts w:cs="Arial"/>
                <w:b/>
              </w:rPr>
            </w:pPr>
          </w:p>
          <w:p w14:paraId="4B308D7D" w14:textId="77777777" w:rsidR="003C2C5B" w:rsidRPr="002D6C03" w:rsidRDefault="003C2C5B" w:rsidP="00E93DFF">
            <w:pPr>
              <w:jc w:val="both"/>
              <w:rPr>
                <w:rFonts w:cs="Arial"/>
                <w:b/>
              </w:rPr>
            </w:pPr>
          </w:p>
        </w:tc>
      </w:tr>
    </w:tbl>
    <w:p w14:paraId="3A105CFC" w14:textId="77777777" w:rsidR="00AC7EA5" w:rsidRPr="002D6C03" w:rsidRDefault="00AC7EA5" w:rsidP="00AC7EA5">
      <w:pPr>
        <w:spacing w:after="0" w:line="240" w:lineRule="auto"/>
        <w:jc w:val="both"/>
        <w:rPr>
          <w:rFonts w:cs="Arial"/>
          <w:b/>
        </w:rPr>
      </w:pPr>
    </w:p>
    <w:p w14:paraId="20CBF17C" w14:textId="77777777" w:rsidR="00AC7EA5" w:rsidRPr="001677C2" w:rsidRDefault="00AC7EA5" w:rsidP="007907EA">
      <w:pPr>
        <w:pStyle w:val="PargrafodaLista"/>
        <w:numPr>
          <w:ilvl w:val="0"/>
          <w:numId w:val="2"/>
        </w:numPr>
        <w:spacing w:line="240" w:lineRule="auto"/>
        <w:jc w:val="both"/>
        <w:rPr>
          <w:rFonts w:cs="Arial"/>
          <w:b/>
        </w:rPr>
      </w:pPr>
      <w:r w:rsidRPr="002D6C03">
        <w:rPr>
          <w:rFonts w:cs="Arial"/>
          <w:b/>
        </w:rPr>
        <w:t>PUBLICAÇÕES</w:t>
      </w:r>
      <w:r w:rsidR="004E5FEE">
        <w:rPr>
          <w:rFonts w:cs="Arial"/>
          <w:b/>
        </w:rPr>
        <w:t xml:space="preserve">- </w:t>
      </w:r>
      <w:r w:rsidRPr="004E5FEE">
        <w:rPr>
          <w:rFonts w:cs="Arial"/>
        </w:rPr>
        <w:t xml:space="preserve">Indicar suas publicações originadas do projeto de pesquisa, considerando os trabalhos publicados e/ou aceitos para publicação, incluindo livros, capítulos de livros, artigos em periódicos nacionais e internacionais, resumos em congressos, seminário de iniciação científica, entre outros. </w:t>
      </w:r>
      <w:r w:rsidRPr="001677C2">
        <w:rPr>
          <w:rFonts w:cs="Arial"/>
        </w:rPr>
        <w:t>Descrever as publicações: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8"/>
        <w:gridCol w:w="1895"/>
        <w:gridCol w:w="1984"/>
        <w:gridCol w:w="1421"/>
        <w:gridCol w:w="1695"/>
        <w:gridCol w:w="1557"/>
      </w:tblGrid>
      <w:tr w:rsidR="007907EA" w:rsidRPr="002D6C03" w14:paraId="058A0510" w14:textId="77777777" w:rsidTr="00D872B7">
        <w:trPr>
          <w:trHeight w:hRule="exact" w:val="284"/>
        </w:trPr>
        <w:tc>
          <w:tcPr>
            <w:tcW w:w="1152" w:type="dxa"/>
            <w:shd w:val="clear" w:color="auto" w:fill="D9D9D9"/>
            <w:vAlign w:val="center"/>
          </w:tcPr>
          <w:p w14:paraId="4AFBF5E4" w14:textId="77777777" w:rsidR="007907EA" w:rsidRPr="002D6C03" w:rsidRDefault="007907EA" w:rsidP="007907EA">
            <w:pPr>
              <w:jc w:val="center"/>
              <w:rPr>
                <w:rFonts w:cs="Arial"/>
              </w:rPr>
            </w:pPr>
            <w:r w:rsidRPr="002D6C03">
              <w:rPr>
                <w:rFonts w:cs="Arial"/>
              </w:rPr>
              <w:t>Data</w:t>
            </w:r>
          </w:p>
        </w:tc>
        <w:tc>
          <w:tcPr>
            <w:tcW w:w="1996" w:type="dxa"/>
            <w:shd w:val="clear" w:color="auto" w:fill="D9D9D9"/>
            <w:vAlign w:val="center"/>
          </w:tcPr>
          <w:p w14:paraId="3F150F7C" w14:textId="77777777" w:rsidR="007907EA" w:rsidRPr="002D6C03" w:rsidRDefault="007907EA" w:rsidP="007907EA">
            <w:pPr>
              <w:jc w:val="center"/>
              <w:rPr>
                <w:rFonts w:cs="Arial"/>
              </w:rPr>
            </w:pPr>
            <w:r w:rsidRPr="002D6C03">
              <w:rPr>
                <w:rFonts w:cs="Arial"/>
              </w:rPr>
              <w:t>Tipo de publicação</w:t>
            </w:r>
          </w:p>
        </w:tc>
        <w:tc>
          <w:tcPr>
            <w:tcW w:w="2126" w:type="dxa"/>
            <w:shd w:val="clear" w:color="auto" w:fill="D9D9D9"/>
            <w:vAlign w:val="center"/>
          </w:tcPr>
          <w:p w14:paraId="25FFD1DA" w14:textId="77777777" w:rsidR="007907EA" w:rsidRPr="002D6C03" w:rsidRDefault="007907EA" w:rsidP="007907EA">
            <w:pPr>
              <w:jc w:val="center"/>
              <w:rPr>
                <w:rFonts w:cs="Arial"/>
              </w:rPr>
            </w:pPr>
            <w:r w:rsidRPr="002D6C03">
              <w:rPr>
                <w:rFonts w:cs="Arial"/>
              </w:rPr>
              <w:t>Título do trabalho</w:t>
            </w:r>
          </w:p>
        </w:tc>
        <w:tc>
          <w:tcPr>
            <w:tcW w:w="871" w:type="dxa"/>
            <w:shd w:val="clear" w:color="auto" w:fill="D9D9D9"/>
            <w:vAlign w:val="center"/>
          </w:tcPr>
          <w:p w14:paraId="62226ED0" w14:textId="77777777" w:rsidR="007907EA" w:rsidRPr="002D6C03" w:rsidRDefault="007907EA" w:rsidP="007907EA">
            <w:pPr>
              <w:jc w:val="center"/>
              <w:rPr>
                <w:rFonts w:cs="Arial"/>
              </w:rPr>
            </w:pPr>
            <w:r w:rsidRPr="002D6C03">
              <w:rPr>
                <w:rFonts w:cs="Arial"/>
              </w:rPr>
              <w:t>Orientador(s)</w:t>
            </w:r>
          </w:p>
        </w:tc>
        <w:tc>
          <w:tcPr>
            <w:tcW w:w="1813" w:type="dxa"/>
            <w:shd w:val="clear" w:color="auto" w:fill="D9D9D9"/>
            <w:vAlign w:val="center"/>
          </w:tcPr>
          <w:p w14:paraId="5E01FA80" w14:textId="77777777" w:rsidR="007907EA" w:rsidRPr="002D6C03" w:rsidRDefault="007907EA" w:rsidP="007907EA">
            <w:pPr>
              <w:jc w:val="center"/>
              <w:rPr>
                <w:rFonts w:cs="Arial"/>
              </w:rPr>
            </w:pPr>
            <w:r w:rsidRPr="002D6C03">
              <w:rPr>
                <w:rFonts w:cs="Arial"/>
              </w:rPr>
              <w:t>Editora</w:t>
            </w:r>
          </w:p>
        </w:tc>
        <w:tc>
          <w:tcPr>
            <w:tcW w:w="1682" w:type="dxa"/>
            <w:shd w:val="clear" w:color="auto" w:fill="D9D9D9"/>
            <w:vAlign w:val="center"/>
          </w:tcPr>
          <w:p w14:paraId="0CF3F1A5" w14:textId="77777777" w:rsidR="007907EA" w:rsidRPr="002D6C03" w:rsidRDefault="007907EA" w:rsidP="007907EA">
            <w:pPr>
              <w:jc w:val="center"/>
              <w:rPr>
                <w:rFonts w:cs="Arial"/>
              </w:rPr>
            </w:pPr>
            <w:r w:rsidRPr="002D6C03">
              <w:rPr>
                <w:rFonts w:cs="Arial"/>
              </w:rPr>
              <w:t>Local</w:t>
            </w:r>
          </w:p>
        </w:tc>
      </w:tr>
      <w:tr w:rsidR="007907EA" w:rsidRPr="002D6C03" w14:paraId="4C011227" w14:textId="77777777" w:rsidTr="00D872B7">
        <w:trPr>
          <w:trHeight w:hRule="exact" w:val="284"/>
        </w:trPr>
        <w:tc>
          <w:tcPr>
            <w:tcW w:w="1152" w:type="dxa"/>
            <w:vAlign w:val="center"/>
          </w:tcPr>
          <w:p w14:paraId="1AF0DA2E" w14:textId="77777777" w:rsidR="007907EA" w:rsidRPr="002D6C03" w:rsidRDefault="007907EA" w:rsidP="007907EA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996" w:type="dxa"/>
            <w:vAlign w:val="center"/>
          </w:tcPr>
          <w:p w14:paraId="24EEE65D" w14:textId="77777777" w:rsidR="007907EA" w:rsidRPr="002D6C03" w:rsidRDefault="007907EA" w:rsidP="007907EA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126" w:type="dxa"/>
            <w:vAlign w:val="center"/>
          </w:tcPr>
          <w:p w14:paraId="7C08347B" w14:textId="77777777" w:rsidR="007907EA" w:rsidRPr="002D6C03" w:rsidRDefault="007907EA" w:rsidP="007907EA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871" w:type="dxa"/>
            <w:vAlign w:val="center"/>
          </w:tcPr>
          <w:p w14:paraId="61D24373" w14:textId="77777777" w:rsidR="007907EA" w:rsidRPr="002D6C03" w:rsidRDefault="007907EA" w:rsidP="007907EA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813" w:type="dxa"/>
            <w:vAlign w:val="center"/>
          </w:tcPr>
          <w:p w14:paraId="5A727ADA" w14:textId="77777777" w:rsidR="007907EA" w:rsidRPr="002D6C03" w:rsidRDefault="007907EA" w:rsidP="007907EA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682" w:type="dxa"/>
            <w:vAlign w:val="center"/>
          </w:tcPr>
          <w:p w14:paraId="74DFE27F" w14:textId="77777777" w:rsidR="007907EA" w:rsidRPr="002D6C03" w:rsidRDefault="007907EA" w:rsidP="007907EA">
            <w:pPr>
              <w:jc w:val="center"/>
              <w:rPr>
                <w:rFonts w:cs="Arial"/>
                <w:b/>
              </w:rPr>
            </w:pPr>
          </w:p>
        </w:tc>
      </w:tr>
      <w:tr w:rsidR="007907EA" w:rsidRPr="002D6C03" w14:paraId="2FFBB075" w14:textId="77777777" w:rsidTr="00D872B7">
        <w:trPr>
          <w:trHeight w:hRule="exact" w:val="284"/>
        </w:trPr>
        <w:tc>
          <w:tcPr>
            <w:tcW w:w="1152" w:type="dxa"/>
            <w:vAlign w:val="center"/>
          </w:tcPr>
          <w:p w14:paraId="60225149" w14:textId="77777777" w:rsidR="007907EA" w:rsidRPr="002D6C03" w:rsidRDefault="007907EA" w:rsidP="007907EA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996" w:type="dxa"/>
            <w:vAlign w:val="center"/>
          </w:tcPr>
          <w:p w14:paraId="1F9545AC" w14:textId="77777777" w:rsidR="007907EA" w:rsidRPr="002D6C03" w:rsidRDefault="007907EA" w:rsidP="007907EA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126" w:type="dxa"/>
            <w:vAlign w:val="center"/>
          </w:tcPr>
          <w:p w14:paraId="3C9E9D65" w14:textId="77777777" w:rsidR="007907EA" w:rsidRPr="002D6C03" w:rsidRDefault="007907EA" w:rsidP="007907EA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871" w:type="dxa"/>
            <w:vAlign w:val="center"/>
          </w:tcPr>
          <w:p w14:paraId="2C08F13A" w14:textId="77777777" w:rsidR="007907EA" w:rsidRPr="002D6C03" w:rsidRDefault="007907EA" w:rsidP="007907EA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813" w:type="dxa"/>
            <w:vAlign w:val="center"/>
          </w:tcPr>
          <w:p w14:paraId="6E1B071F" w14:textId="77777777" w:rsidR="007907EA" w:rsidRPr="002D6C03" w:rsidRDefault="007907EA" w:rsidP="007907EA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682" w:type="dxa"/>
            <w:vAlign w:val="center"/>
          </w:tcPr>
          <w:p w14:paraId="1DED344A" w14:textId="77777777" w:rsidR="007907EA" w:rsidRPr="002D6C03" w:rsidRDefault="007907EA" w:rsidP="007907EA">
            <w:pPr>
              <w:jc w:val="center"/>
              <w:rPr>
                <w:rFonts w:cs="Arial"/>
                <w:b/>
              </w:rPr>
            </w:pPr>
          </w:p>
        </w:tc>
      </w:tr>
      <w:tr w:rsidR="007907EA" w:rsidRPr="002D6C03" w14:paraId="141AC8CD" w14:textId="77777777" w:rsidTr="00D872B7">
        <w:trPr>
          <w:trHeight w:hRule="exact" w:val="284"/>
        </w:trPr>
        <w:tc>
          <w:tcPr>
            <w:tcW w:w="1152" w:type="dxa"/>
            <w:vAlign w:val="center"/>
          </w:tcPr>
          <w:p w14:paraId="65AD4D78" w14:textId="77777777" w:rsidR="007907EA" w:rsidRPr="002D6C03" w:rsidRDefault="007907EA" w:rsidP="007907EA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996" w:type="dxa"/>
            <w:vAlign w:val="center"/>
          </w:tcPr>
          <w:p w14:paraId="4481F40C" w14:textId="77777777" w:rsidR="007907EA" w:rsidRPr="002D6C03" w:rsidRDefault="007907EA" w:rsidP="007907EA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126" w:type="dxa"/>
            <w:vAlign w:val="center"/>
          </w:tcPr>
          <w:p w14:paraId="487C4913" w14:textId="77777777" w:rsidR="007907EA" w:rsidRPr="002D6C03" w:rsidRDefault="007907EA" w:rsidP="007907EA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871" w:type="dxa"/>
            <w:vAlign w:val="center"/>
          </w:tcPr>
          <w:p w14:paraId="630C3A23" w14:textId="77777777" w:rsidR="007907EA" w:rsidRPr="002D6C03" w:rsidRDefault="007907EA" w:rsidP="007907EA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813" w:type="dxa"/>
            <w:vAlign w:val="center"/>
          </w:tcPr>
          <w:p w14:paraId="671F418E" w14:textId="77777777" w:rsidR="007907EA" w:rsidRPr="002D6C03" w:rsidRDefault="007907EA" w:rsidP="007907EA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682" w:type="dxa"/>
            <w:vAlign w:val="center"/>
          </w:tcPr>
          <w:p w14:paraId="3522D38E" w14:textId="77777777" w:rsidR="007907EA" w:rsidRPr="002D6C03" w:rsidRDefault="007907EA" w:rsidP="007907EA">
            <w:pPr>
              <w:jc w:val="center"/>
              <w:rPr>
                <w:rFonts w:cs="Arial"/>
                <w:b/>
              </w:rPr>
            </w:pPr>
          </w:p>
        </w:tc>
      </w:tr>
      <w:tr w:rsidR="007907EA" w:rsidRPr="002D6C03" w14:paraId="66CD81E8" w14:textId="77777777" w:rsidTr="00D872B7">
        <w:trPr>
          <w:trHeight w:hRule="exact" w:val="284"/>
        </w:trPr>
        <w:tc>
          <w:tcPr>
            <w:tcW w:w="1152" w:type="dxa"/>
            <w:vAlign w:val="center"/>
          </w:tcPr>
          <w:p w14:paraId="62962E9F" w14:textId="77777777" w:rsidR="007907EA" w:rsidRPr="002D6C03" w:rsidRDefault="007907EA" w:rsidP="007907EA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996" w:type="dxa"/>
            <w:vAlign w:val="center"/>
          </w:tcPr>
          <w:p w14:paraId="368774E9" w14:textId="77777777" w:rsidR="007907EA" w:rsidRPr="002D6C03" w:rsidRDefault="007907EA" w:rsidP="007907EA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126" w:type="dxa"/>
            <w:vAlign w:val="center"/>
          </w:tcPr>
          <w:p w14:paraId="059CDEBF" w14:textId="77777777" w:rsidR="007907EA" w:rsidRPr="002D6C03" w:rsidRDefault="007907EA" w:rsidP="007907EA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871" w:type="dxa"/>
            <w:vAlign w:val="center"/>
          </w:tcPr>
          <w:p w14:paraId="6E19FF87" w14:textId="77777777" w:rsidR="007907EA" w:rsidRPr="002D6C03" w:rsidRDefault="007907EA" w:rsidP="007907EA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813" w:type="dxa"/>
            <w:vAlign w:val="center"/>
          </w:tcPr>
          <w:p w14:paraId="766CDC72" w14:textId="77777777" w:rsidR="007907EA" w:rsidRPr="002D6C03" w:rsidRDefault="007907EA" w:rsidP="007907EA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682" w:type="dxa"/>
            <w:vAlign w:val="center"/>
          </w:tcPr>
          <w:p w14:paraId="4951EBBD" w14:textId="77777777" w:rsidR="007907EA" w:rsidRPr="002D6C03" w:rsidRDefault="007907EA" w:rsidP="007907EA">
            <w:pPr>
              <w:jc w:val="center"/>
              <w:rPr>
                <w:rFonts w:cs="Arial"/>
                <w:b/>
              </w:rPr>
            </w:pPr>
          </w:p>
        </w:tc>
      </w:tr>
      <w:tr w:rsidR="007907EA" w:rsidRPr="002D6C03" w14:paraId="75A3801D" w14:textId="77777777" w:rsidTr="00D872B7">
        <w:trPr>
          <w:trHeight w:hRule="exact" w:val="284"/>
        </w:trPr>
        <w:tc>
          <w:tcPr>
            <w:tcW w:w="1152" w:type="dxa"/>
            <w:vAlign w:val="center"/>
          </w:tcPr>
          <w:p w14:paraId="74FD8FB9" w14:textId="77777777" w:rsidR="007907EA" w:rsidRPr="002D6C03" w:rsidRDefault="007907EA" w:rsidP="007907EA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996" w:type="dxa"/>
            <w:vAlign w:val="center"/>
          </w:tcPr>
          <w:p w14:paraId="3E7FA25F" w14:textId="77777777" w:rsidR="007907EA" w:rsidRPr="002D6C03" w:rsidRDefault="007907EA" w:rsidP="007907EA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126" w:type="dxa"/>
            <w:vAlign w:val="center"/>
          </w:tcPr>
          <w:p w14:paraId="4184DB39" w14:textId="77777777" w:rsidR="007907EA" w:rsidRPr="002D6C03" w:rsidRDefault="007907EA" w:rsidP="007907EA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871" w:type="dxa"/>
            <w:vAlign w:val="center"/>
          </w:tcPr>
          <w:p w14:paraId="20DAE2D7" w14:textId="77777777" w:rsidR="007907EA" w:rsidRPr="002D6C03" w:rsidRDefault="007907EA" w:rsidP="007907EA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813" w:type="dxa"/>
            <w:vAlign w:val="center"/>
          </w:tcPr>
          <w:p w14:paraId="083D1060" w14:textId="77777777" w:rsidR="007907EA" w:rsidRPr="002D6C03" w:rsidRDefault="007907EA" w:rsidP="007907EA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682" w:type="dxa"/>
            <w:vAlign w:val="center"/>
          </w:tcPr>
          <w:p w14:paraId="29A9E42E" w14:textId="77777777" w:rsidR="007907EA" w:rsidRPr="002D6C03" w:rsidRDefault="007907EA" w:rsidP="007907EA">
            <w:pPr>
              <w:jc w:val="center"/>
              <w:rPr>
                <w:rFonts w:cs="Arial"/>
                <w:b/>
              </w:rPr>
            </w:pPr>
          </w:p>
        </w:tc>
      </w:tr>
    </w:tbl>
    <w:p w14:paraId="1C76DCB6" w14:textId="77777777" w:rsidR="00AC7EA5" w:rsidRPr="002D6C03" w:rsidRDefault="00AC7EA5" w:rsidP="00AC7EA5">
      <w:pPr>
        <w:spacing w:before="200" w:after="0" w:line="240" w:lineRule="auto"/>
        <w:jc w:val="both"/>
        <w:rPr>
          <w:rFonts w:cs="Arial"/>
        </w:rPr>
      </w:pPr>
      <w:r w:rsidRPr="002D6C03">
        <w:rPr>
          <w:rFonts w:cs="Arial"/>
        </w:rPr>
        <w:t>Justificativa (obrigatória para</w:t>
      </w:r>
      <w:r w:rsidR="00CC24AD">
        <w:rPr>
          <w:rFonts w:cs="Arial"/>
        </w:rPr>
        <w:t xml:space="preserve"> os casos em que não houve publicações):</w:t>
      </w:r>
      <w:r w:rsidRPr="002D6C03">
        <w:rPr>
          <w:rFonts w:cs="Arial"/>
        </w:rPr>
        <w:t xml:space="preserve">  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0"/>
      </w:tblGrid>
      <w:tr w:rsidR="00AC7EA5" w:rsidRPr="002D6C03" w14:paraId="6C66BA09" w14:textId="77777777" w:rsidTr="001F06EC">
        <w:trPr>
          <w:trHeight w:hRule="exact" w:val="1041"/>
        </w:trPr>
        <w:tc>
          <w:tcPr>
            <w:tcW w:w="9640" w:type="dxa"/>
          </w:tcPr>
          <w:p w14:paraId="16FDF57B" w14:textId="77777777" w:rsidR="00AC7EA5" w:rsidRDefault="00AC7EA5" w:rsidP="00E93DFF">
            <w:pPr>
              <w:jc w:val="both"/>
              <w:rPr>
                <w:rFonts w:cs="Arial"/>
                <w:b/>
              </w:rPr>
            </w:pPr>
          </w:p>
          <w:p w14:paraId="27BF2E7A" w14:textId="77777777" w:rsidR="00CC24AD" w:rsidRPr="002D6C03" w:rsidRDefault="00CC24AD" w:rsidP="00E93DFF">
            <w:pPr>
              <w:jc w:val="both"/>
              <w:rPr>
                <w:rFonts w:cs="Arial"/>
                <w:b/>
              </w:rPr>
            </w:pPr>
          </w:p>
        </w:tc>
      </w:tr>
    </w:tbl>
    <w:p w14:paraId="3BFBE28E" w14:textId="77777777" w:rsidR="00AC7EA5" w:rsidRDefault="00AC7EA5" w:rsidP="00AC7EA5">
      <w:pPr>
        <w:pStyle w:val="PargrafodaLista"/>
        <w:tabs>
          <w:tab w:val="left" w:pos="284"/>
          <w:tab w:val="left" w:pos="1120"/>
        </w:tabs>
        <w:spacing w:line="240" w:lineRule="auto"/>
        <w:ind w:left="357"/>
        <w:rPr>
          <w:color w:val="0000FF"/>
        </w:rPr>
      </w:pPr>
    </w:p>
    <w:p w14:paraId="492F4205" w14:textId="77777777" w:rsidR="00B959CA" w:rsidRDefault="00B959CA" w:rsidP="00B959CA">
      <w:pPr>
        <w:pStyle w:val="PargrafodaLista"/>
        <w:numPr>
          <w:ilvl w:val="0"/>
          <w:numId w:val="2"/>
        </w:numPr>
        <w:tabs>
          <w:tab w:val="left" w:pos="284"/>
          <w:tab w:val="left" w:pos="1120"/>
        </w:tabs>
        <w:spacing w:line="240" w:lineRule="auto"/>
        <w:rPr>
          <w:rFonts w:asciiTheme="minorHAnsi" w:hAnsiTheme="minorHAnsi" w:cstheme="minorHAnsi"/>
        </w:rPr>
      </w:pPr>
      <w:r w:rsidRPr="00B959CA">
        <w:rPr>
          <w:rFonts w:asciiTheme="minorHAnsi" w:hAnsiTheme="minorHAnsi" w:cstheme="minorHAnsi"/>
          <w:b/>
        </w:rPr>
        <w:t>AMBIENTES DE PESQUISA</w:t>
      </w:r>
      <w:r w:rsidRPr="00B959CA">
        <w:rPr>
          <w:rFonts w:asciiTheme="minorHAnsi" w:hAnsiTheme="minorHAnsi" w:cstheme="minorHAnsi"/>
        </w:rPr>
        <w:t xml:space="preserve"> - Indicar e avaliar os espaços da Universidade Feevale onde você costuma realizar suas atividades de pesquisa, de acordo com a escala: </w:t>
      </w:r>
    </w:p>
    <w:p w14:paraId="35048AE4" w14:textId="77777777" w:rsidR="00B959CA" w:rsidRPr="00B959CA" w:rsidRDefault="00B959CA" w:rsidP="00B959CA">
      <w:pPr>
        <w:pStyle w:val="PargrafodaLista"/>
        <w:tabs>
          <w:tab w:val="left" w:pos="284"/>
          <w:tab w:val="left" w:pos="1120"/>
        </w:tabs>
        <w:spacing w:line="240" w:lineRule="auto"/>
        <w:rPr>
          <w:rFonts w:asciiTheme="minorHAnsi" w:hAnsiTheme="minorHAnsi" w:cstheme="minorHAnsi"/>
        </w:rPr>
      </w:pPr>
    </w:p>
    <w:p w14:paraId="0A5114D6" w14:textId="77777777" w:rsidR="00B959CA" w:rsidRPr="00B959CA" w:rsidRDefault="00B959CA" w:rsidP="00B959CA">
      <w:pPr>
        <w:pStyle w:val="PargrafodaLista"/>
        <w:numPr>
          <w:ilvl w:val="0"/>
          <w:numId w:val="5"/>
        </w:numPr>
        <w:tabs>
          <w:tab w:val="left" w:pos="284"/>
        </w:tabs>
        <w:spacing w:after="0"/>
        <w:jc w:val="center"/>
        <w:rPr>
          <w:rFonts w:asciiTheme="minorHAnsi" w:hAnsiTheme="minorHAnsi" w:cstheme="minorHAnsi"/>
        </w:rPr>
      </w:pPr>
      <w:r w:rsidRPr="00B959CA">
        <w:rPr>
          <w:rFonts w:asciiTheme="minorHAnsi" w:hAnsiTheme="minorHAnsi" w:cstheme="minorHAnsi"/>
        </w:rPr>
        <w:t>Ruim          2- Razoável          3- Bom          4-Excelente          5- Não se aplica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25"/>
        <w:gridCol w:w="425"/>
        <w:gridCol w:w="425"/>
        <w:gridCol w:w="425"/>
        <w:gridCol w:w="426"/>
        <w:gridCol w:w="425"/>
      </w:tblGrid>
      <w:tr w:rsidR="00B959CA" w:rsidRPr="00190749" w14:paraId="2D745ABC" w14:textId="77777777" w:rsidTr="0094119A">
        <w:trPr>
          <w:trHeight w:hRule="exact" w:val="284"/>
        </w:trPr>
        <w:tc>
          <w:tcPr>
            <w:tcW w:w="7225" w:type="dxa"/>
          </w:tcPr>
          <w:p w14:paraId="63991E92" w14:textId="77777777" w:rsidR="00B959CA" w:rsidRPr="00190749" w:rsidRDefault="00B959CA" w:rsidP="0094119A">
            <w:pPr>
              <w:jc w:val="both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425" w:type="dxa"/>
          </w:tcPr>
          <w:p w14:paraId="0436B629" w14:textId="77777777" w:rsidR="00B959CA" w:rsidRPr="00190749" w:rsidRDefault="00B959CA" w:rsidP="0094119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190749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425" w:type="dxa"/>
          </w:tcPr>
          <w:p w14:paraId="41F704AF" w14:textId="77777777" w:rsidR="00B959CA" w:rsidRPr="00190749" w:rsidRDefault="00B959CA" w:rsidP="0094119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190749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425" w:type="dxa"/>
          </w:tcPr>
          <w:p w14:paraId="3C7B737C" w14:textId="77777777" w:rsidR="00B959CA" w:rsidRPr="00190749" w:rsidRDefault="00B959CA" w:rsidP="0094119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190749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426" w:type="dxa"/>
          </w:tcPr>
          <w:p w14:paraId="670A2194" w14:textId="77777777" w:rsidR="00B959CA" w:rsidRPr="00190749" w:rsidRDefault="00B959CA" w:rsidP="0094119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190749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425" w:type="dxa"/>
          </w:tcPr>
          <w:p w14:paraId="0AB71A30" w14:textId="77777777" w:rsidR="00B959CA" w:rsidRPr="00190749" w:rsidRDefault="00B959CA" w:rsidP="0094119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190749">
              <w:rPr>
                <w:rFonts w:asciiTheme="minorHAnsi" w:hAnsiTheme="minorHAnsi" w:cstheme="minorHAnsi"/>
              </w:rPr>
              <w:t>5</w:t>
            </w:r>
          </w:p>
        </w:tc>
      </w:tr>
      <w:tr w:rsidR="00B959CA" w:rsidRPr="00190749" w14:paraId="0C253BCE" w14:textId="77777777" w:rsidTr="0094119A">
        <w:trPr>
          <w:trHeight w:hRule="exact" w:val="284"/>
        </w:trPr>
        <w:tc>
          <w:tcPr>
            <w:tcW w:w="7225" w:type="dxa"/>
          </w:tcPr>
          <w:p w14:paraId="63C9BA15" w14:textId="77777777" w:rsidR="00B959CA" w:rsidRPr="00190749" w:rsidRDefault="00B959CA" w:rsidP="0094119A">
            <w:pPr>
              <w:jc w:val="both"/>
              <w:rPr>
                <w:rFonts w:asciiTheme="minorHAnsi" w:hAnsiTheme="minorHAnsi" w:cstheme="minorHAnsi"/>
              </w:rPr>
            </w:pPr>
            <w:r w:rsidRPr="00190749">
              <w:rPr>
                <w:rFonts w:asciiTheme="minorHAnsi" w:hAnsiTheme="minorHAnsi" w:cstheme="minorHAnsi"/>
              </w:rPr>
              <w:t>Sala de estudos 201 M e/ou 201 N (2ª andar do Prédio Lilás)</w:t>
            </w:r>
          </w:p>
          <w:p w14:paraId="4CF4A506" w14:textId="77777777" w:rsidR="00B959CA" w:rsidRPr="00190749" w:rsidRDefault="00B959CA" w:rsidP="0094119A">
            <w:pPr>
              <w:jc w:val="both"/>
              <w:rPr>
                <w:rFonts w:asciiTheme="minorHAnsi" w:hAnsiTheme="minorHAnsi" w:cstheme="minorHAnsi"/>
              </w:rPr>
            </w:pPr>
            <w:r w:rsidRPr="00190749">
              <w:rPr>
                <w:rFonts w:asciiTheme="minorHAnsi" w:hAnsiTheme="minorHAnsi" w:cstheme="minorHAnsi"/>
              </w:rPr>
              <w:t>(</w:t>
            </w:r>
          </w:p>
          <w:p w14:paraId="606BB883" w14:textId="77777777" w:rsidR="00B959CA" w:rsidRPr="00190749" w:rsidRDefault="00B959CA" w:rsidP="0094119A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25" w:type="dxa"/>
          </w:tcPr>
          <w:p w14:paraId="1F92518F" w14:textId="77777777" w:rsidR="00B959CA" w:rsidRPr="00190749" w:rsidRDefault="00B959CA" w:rsidP="0094119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4B4F97DE" w14:textId="77777777" w:rsidR="00B959CA" w:rsidRPr="00190749" w:rsidRDefault="00B959CA" w:rsidP="0094119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5" w:type="dxa"/>
          </w:tcPr>
          <w:p w14:paraId="4781ECF9" w14:textId="77777777" w:rsidR="00B959CA" w:rsidRPr="00190749" w:rsidRDefault="00B959CA" w:rsidP="0094119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5E6CF7AE" w14:textId="77777777" w:rsidR="00B959CA" w:rsidRPr="00190749" w:rsidRDefault="00B959CA" w:rsidP="0094119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5" w:type="dxa"/>
          </w:tcPr>
          <w:p w14:paraId="1566A548" w14:textId="77777777" w:rsidR="00B959CA" w:rsidRPr="00190749" w:rsidRDefault="00B959CA" w:rsidP="0094119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1DDF712F" w14:textId="77777777" w:rsidR="00B959CA" w:rsidRPr="00190749" w:rsidRDefault="00B959CA" w:rsidP="0094119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</w:tcPr>
          <w:p w14:paraId="2005CA21" w14:textId="77777777" w:rsidR="00B959CA" w:rsidRPr="00190749" w:rsidRDefault="00B959CA" w:rsidP="0094119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1928145B" w14:textId="77777777" w:rsidR="00B959CA" w:rsidRPr="00190749" w:rsidRDefault="00B959CA" w:rsidP="0094119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5" w:type="dxa"/>
          </w:tcPr>
          <w:p w14:paraId="31A19BA9" w14:textId="77777777" w:rsidR="00B959CA" w:rsidRPr="00190749" w:rsidRDefault="00B959CA" w:rsidP="0094119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1FDD6981" w14:textId="77777777" w:rsidR="00B959CA" w:rsidRPr="00190749" w:rsidRDefault="00B959CA" w:rsidP="0094119A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B959CA" w:rsidRPr="00190749" w14:paraId="06986CE8" w14:textId="77777777" w:rsidTr="0094119A">
        <w:trPr>
          <w:trHeight w:hRule="exact" w:val="284"/>
        </w:trPr>
        <w:tc>
          <w:tcPr>
            <w:tcW w:w="7225" w:type="dxa"/>
          </w:tcPr>
          <w:p w14:paraId="0B73FB52" w14:textId="77777777" w:rsidR="00B959CA" w:rsidRPr="00190749" w:rsidRDefault="00B959CA" w:rsidP="0094119A">
            <w:pPr>
              <w:jc w:val="both"/>
              <w:rPr>
                <w:rFonts w:asciiTheme="minorHAnsi" w:hAnsiTheme="minorHAnsi" w:cstheme="minorHAnsi"/>
              </w:rPr>
            </w:pPr>
            <w:r w:rsidRPr="00190749">
              <w:rPr>
                <w:rFonts w:asciiTheme="minorHAnsi" w:hAnsiTheme="minorHAnsi" w:cstheme="minorHAnsi"/>
              </w:rPr>
              <w:t>Sala de estudos 200 A (2ª andar do Prédio Lilás)</w:t>
            </w:r>
          </w:p>
        </w:tc>
        <w:tc>
          <w:tcPr>
            <w:tcW w:w="425" w:type="dxa"/>
          </w:tcPr>
          <w:p w14:paraId="7B7D3614" w14:textId="77777777" w:rsidR="00B959CA" w:rsidRPr="00190749" w:rsidRDefault="00B959CA" w:rsidP="0094119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5" w:type="dxa"/>
          </w:tcPr>
          <w:p w14:paraId="0D908D70" w14:textId="77777777" w:rsidR="00B959CA" w:rsidRPr="00190749" w:rsidRDefault="00B959CA" w:rsidP="0094119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5" w:type="dxa"/>
          </w:tcPr>
          <w:p w14:paraId="7D8EB203" w14:textId="77777777" w:rsidR="00B959CA" w:rsidRPr="00190749" w:rsidRDefault="00B959CA" w:rsidP="0094119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</w:tcPr>
          <w:p w14:paraId="6650235C" w14:textId="77777777" w:rsidR="00B959CA" w:rsidRPr="00190749" w:rsidRDefault="00B959CA" w:rsidP="0094119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5" w:type="dxa"/>
          </w:tcPr>
          <w:p w14:paraId="2B696D72" w14:textId="77777777" w:rsidR="00B959CA" w:rsidRPr="00190749" w:rsidRDefault="00B959CA" w:rsidP="0094119A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B959CA" w:rsidRPr="00190749" w14:paraId="58D08F62" w14:textId="77777777" w:rsidTr="0094119A">
        <w:trPr>
          <w:trHeight w:hRule="exact" w:val="284"/>
        </w:trPr>
        <w:tc>
          <w:tcPr>
            <w:tcW w:w="7225" w:type="dxa"/>
          </w:tcPr>
          <w:p w14:paraId="2096C67E" w14:textId="77777777" w:rsidR="00B959CA" w:rsidRPr="00190749" w:rsidRDefault="00B959CA" w:rsidP="0094119A">
            <w:pPr>
              <w:jc w:val="both"/>
              <w:rPr>
                <w:rFonts w:asciiTheme="minorHAnsi" w:hAnsiTheme="minorHAnsi" w:cstheme="minorHAnsi"/>
              </w:rPr>
            </w:pPr>
            <w:r w:rsidRPr="00190749">
              <w:rPr>
                <w:rFonts w:asciiTheme="minorHAnsi" w:hAnsiTheme="minorHAnsi" w:cstheme="minorHAnsi"/>
              </w:rPr>
              <w:t>Sala de pesquisa do orientador (2ª andar do Prédio Lilás)</w:t>
            </w:r>
          </w:p>
          <w:p w14:paraId="53498AD1" w14:textId="77777777" w:rsidR="00B959CA" w:rsidRPr="00190749" w:rsidRDefault="00B959CA" w:rsidP="0094119A">
            <w:pPr>
              <w:jc w:val="both"/>
              <w:rPr>
                <w:rFonts w:asciiTheme="minorHAnsi" w:hAnsiTheme="minorHAnsi" w:cstheme="minorHAnsi"/>
              </w:rPr>
            </w:pPr>
            <w:r w:rsidRPr="00190749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425" w:type="dxa"/>
          </w:tcPr>
          <w:p w14:paraId="475F52DC" w14:textId="77777777" w:rsidR="00B959CA" w:rsidRPr="00190749" w:rsidRDefault="00B959CA" w:rsidP="0094119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2EFAA115" w14:textId="77777777" w:rsidR="00B959CA" w:rsidRPr="00190749" w:rsidRDefault="00B959CA" w:rsidP="0094119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5" w:type="dxa"/>
          </w:tcPr>
          <w:p w14:paraId="60027054" w14:textId="77777777" w:rsidR="00B959CA" w:rsidRPr="00190749" w:rsidRDefault="00B959CA" w:rsidP="0094119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589C2E37" w14:textId="77777777" w:rsidR="00B959CA" w:rsidRPr="00190749" w:rsidRDefault="00B959CA" w:rsidP="0094119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5" w:type="dxa"/>
          </w:tcPr>
          <w:p w14:paraId="7AA5DCCD" w14:textId="77777777" w:rsidR="00B959CA" w:rsidRPr="00190749" w:rsidRDefault="00B959CA" w:rsidP="0094119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4814A918" w14:textId="77777777" w:rsidR="00B959CA" w:rsidRPr="00190749" w:rsidRDefault="00B959CA" w:rsidP="0094119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</w:tcPr>
          <w:p w14:paraId="5BA7EB0A" w14:textId="77777777" w:rsidR="00B959CA" w:rsidRPr="00190749" w:rsidRDefault="00B959CA" w:rsidP="0094119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53F0B8FF" w14:textId="77777777" w:rsidR="00B959CA" w:rsidRPr="00190749" w:rsidRDefault="00B959CA" w:rsidP="0094119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5" w:type="dxa"/>
          </w:tcPr>
          <w:p w14:paraId="54F5EAB9" w14:textId="77777777" w:rsidR="00B959CA" w:rsidRPr="00190749" w:rsidRDefault="00B959CA" w:rsidP="0094119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793A9E1C" w14:textId="77777777" w:rsidR="00B959CA" w:rsidRPr="00190749" w:rsidRDefault="00B959CA" w:rsidP="0094119A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B959CA" w:rsidRPr="00190749" w14:paraId="648CC729" w14:textId="77777777" w:rsidTr="0094119A">
        <w:trPr>
          <w:trHeight w:hRule="exact" w:val="284"/>
        </w:trPr>
        <w:tc>
          <w:tcPr>
            <w:tcW w:w="7225" w:type="dxa"/>
          </w:tcPr>
          <w:p w14:paraId="54197C24" w14:textId="77777777" w:rsidR="00B959CA" w:rsidRPr="00190749" w:rsidRDefault="00B959CA" w:rsidP="0094119A">
            <w:pPr>
              <w:jc w:val="both"/>
              <w:rPr>
                <w:rFonts w:asciiTheme="minorHAnsi" w:hAnsiTheme="minorHAnsi" w:cstheme="minorHAnsi"/>
              </w:rPr>
            </w:pPr>
            <w:r w:rsidRPr="00190749">
              <w:rPr>
                <w:rFonts w:asciiTheme="minorHAnsi" w:hAnsiTheme="minorHAnsi" w:cstheme="minorHAnsi"/>
              </w:rPr>
              <w:t>Biblioteca</w:t>
            </w:r>
          </w:p>
        </w:tc>
        <w:tc>
          <w:tcPr>
            <w:tcW w:w="425" w:type="dxa"/>
          </w:tcPr>
          <w:p w14:paraId="70BC4D3D" w14:textId="77777777" w:rsidR="00B959CA" w:rsidRPr="00190749" w:rsidRDefault="00B959CA" w:rsidP="0094119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5" w:type="dxa"/>
          </w:tcPr>
          <w:p w14:paraId="02EC070A" w14:textId="77777777" w:rsidR="00B959CA" w:rsidRPr="00190749" w:rsidRDefault="00B959CA" w:rsidP="0094119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5" w:type="dxa"/>
          </w:tcPr>
          <w:p w14:paraId="33D6B112" w14:textId="77777777" w:rsidR="00B959CA" w:rsidRPr="00190749" w:rsidRDefault="00B959CA" w:rsidP="0094119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</w:tcPr>
          <w:p w14:paraId="4E53E059" w14:textId="77777777" w:rsidR="00B959CA" w:rsidRPr="00190749" w:rsidRDefault="00B959CA" w:rsidP="0094119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5" w:type="dxa"/>
          </w:tcPr>
          <w:p w14:paraId="02D29AE4" w14:textId="77777777" w:rsidR="00B959CA" w:rsidRPr="00190749" w:rsidRDefault="00B959CA" w:rsidP="0094119A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B959CA" w:rsidRPr="00190749" w14:paraId="3FF20955" w14:textId="77777777" w:rsidTr="0094119A">
        <w:trPr>
          <w:trHeight w:hRule="exact" w:val="284"/>
        </w:trPr>
        <w:tc>
          <w:tcPr>
            <w:tcW w:w="7225" w:type="dxa"/>
          </w:tcPr>
          <w:p w14:paraId="07C161CB" w14:textId="77777777" w:rsidR="00B959CA" w:rsidRPr="00190749" w:rsidRDefault="00B959CA" w:rsidP="0094119A">
            <w:pPr>
              <w:jc w:val="both"/>
              <w:rPr>
                <w:rFonts w:asciiTheme="minorHAnsi" w:hAnsiTheme="minorHAnsi" w:cstheme="minorHAnsi"/>
              </w:rPr>
            </w:pPr>
            <w:r w:rsidRPr="00190749">
              <w:rPr>
                <w:rFonts w:asciiTheme="minorHAnsi" w:hAnsiTheme="minorHAnsi" w:cstheme="minorHAnsi"/>
              </w:rPr>
              <w:t>Laboratórios de informática</w:t>
            </w:r>
          </w:p>
        </w:tc>
        <w:tc>
          <w:tcPr>
            <w:tcW w:w="425" w:type="dxa"/>
          </w:tcPr>
          <w:p w14:paraId="20D15076" w14:textId="77777777" w:rsidR="00B959CA" w:rsidRPr="00190749" w:rsidRDefault="00B959CA" w:rsidP="0094119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5" w:type="dxa"/>
          </w:tcPr>
          <w:p w14:paraId="19087CB0" w14:textId="77777777" w:rsidR="00B959CA" w:rsidRPr="00190749" w:rsidRDefault="00B959CA" w:rsidP="0094119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5" w:type="dxa"/>
          </w:tcPr>
          <w:p w14:paraId="75A419CA" w14:textId="77777777" w:rsidR="00B959CA" w:rsidRPr="00190749" w:rsidRDefault="00B959CA" w:rsidP="0094119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</w:tcPr>
          <w:p w14:paraId="337E60E1" w14:textId="77777777" w:rsidR="00B959CA" w:rsidRPr="00190749" w:rsidRDefault="00B959CA" w:rsidP="0094119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5" w:type="dxa"/>
          </w:tcPr>
          <w:p w14:paraId="12577361" w14:textId="77777777" w:rsidR="00B959CA" w:rsidRPr="00190749" w:rsidRDefault="00B959CA" w:rsidP="0094119A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B959CA" w:rsidRPr="00190749" w14:paraId="70079DA6" w14:textId="77777777" w:rsidTr="0094119A">
        <w:trPr>
          <w:trHeight w:hRule="exact" w:val="284"/>
        </w:trPr>
        <w:tc>
          <w:tcPr>
            <w:tcW w:w="7225" w:type="dxa"/>
          </w:tcPr>
          <w:p w14:paraId="435CEB74" w14:textId="77777777" w:rsidR="00B959CA" w:rsidRPr="00190749" w:rsidRDefault="00B959CA" w:rsidP="0094119A">
            <w:pPr>
              <w:jc w:val="both"/>
              <w:rPr>
                <w:rFonts w:asciiTheme="minorHAnsi" w:hAnsiTheme="minorHAnsi" w:cstheme="minorHAnsi"/>
              </w:rPr>
            </w:pPr>
            <w:r w:rsidRPr="00190749">
              <w:rPr>
                <w:rFonts w:asciiTheme="minorHAnsi" w:hAnsiTheme="minorHAnsi" w:cstheme="minorHAnsi"/>
              </w:rPr>
              <w:t>Laboratórios vinculados a sua pesquisa</w:t>
            </w:r>
          </w:p>
        </w:tc>
        <w:tc>
          <w:tcPr>
            <w:tcW w:w="425" w:type="dxa"/>
          </w:tcPr>
          <w:p w14:paraId="5EC1985B" w14:textId="77777777" w:rsidR="00B959CA" w:rsidRPr="00190749" w:rsidRDefault="00B959CA" w:rsidP="0094119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5" w:type="dxa"/>
          </w:tcPr>
          <w:p w14:paraId="43FEC562" w14:textId="77777777" w:rsidR="00B959CA" w:rsidRPr="00190749" w:rsidRDefault="00B959CA" w:rsidP="0094119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5" w:type="dxa"/>
          </w:tcPr>
          <w:p w14:paraId="1FE710C7" w14:textId="77777777" w:rsidR="00B959CA" w:rsidRPr="00190749" w:rsidRDefault="00B959CA" w:rsidP="0094119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</w:tcPr>
          <w:p w14:paraId="7E7B6367" w14:textId="77777777" w:rsidR="00B959CA" w:rsidRPr="00190749" w:rsidRDefault="00B959CA" w:rsidP="0094119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5" w:type="dxa"/>
          </w:tcPr>
          <w:p w14:paraId="5EA160B3" w14:textId="77777777" w:rsidR="00B959CA" w:rsidRPr="00190749" w:rsidRDefault="00B959CA" w:rsidP="0094119A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B959CA" w:rsidRPr="00190749" w14:paraId="212BE993" w14:textId="77777777" w:rsidTr="0094119A">
        <w:trPr>
          <w:trHeight w:hRule="exact" w:val="284"/>
        </w:trPr>
        <w:tc>
          <w:tcPr>
            <w:tcW w:w="7225" w:type="dxa"/>
          </w:tcPr>
          <w:p w14:paraId="6F37D559" w14:textId="77777777" w:rsidR="00B959CA" w:rsidRPr="00190749" w:rsidRDefault="00B959CA" w:rsidP="0094119A">
            <w:pPr>
              <w:jc w:val="both"/>
              <w:rPr>
                <w:rFonts w:asciiTheme="minorHAnsi" w:hAnsiTheme="minorHAnsi" w:cstheme="minorHAnsi"/>
              </w:rPr>
            </w:pPr>
            <w:r w:rsidRPr="00190749">
              <w:rPr>
                <w:rFonts w:asciiTheme="minorHAnsi" w:hAnsiTheme="minorHAnsi" w:cstheme="minorHAnsi"/>
              </w:rPr>
              <w:t>Recepção da PROPPEX (2ª andar do Prédio Lilás)</w:t>
            </w:r>
          </w:p>
        </w:tc>
        <w:tc>
          <w:tcPr>
            <w:tcW w:w="425" w:type="dxa"/>
          </w:tcPr>
          <w:p w14:paraId="4C00B4D6" w14:textId="77777777" w:rsidR="00B959CA" w:rsidRPr="00190749" w:rsidRDefault="00B959CA" w:rsidP="0094119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5" w:type="dxa"/>
          </w:tcPr>
          <w:p w14:paraId="5226592C" w14:textId="77777777" w:rsidR="00B959CA" w:rsidRPr="00190749" w:rsidRDefault="00B959CA" w:rsidP="0094119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5" w:type="dxa"/>
          </w:tcPr>
          <w:p w14:paraId="2437C840" w14:textId="77777777" w:rsidR="00B959CA" w:rsidRPr="00190749" w:rsidRDefault="00B959CA" w:rsidP="0094119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</w:tcPr>
          <w:p w14:paraId="0B09FBDF" w14:textId="77777777" w:rsidR="00B959CA" w:rsidRPr="00190749" w:rsidRDefault="00B959CA" w:rsidP="0094119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5" w:type="dxa"/>
          </w:tcPr>
          <w:p w14:paraId="19104B78" w14:textId="77777777" w:rsidR="00B959CA" w:rsidRPr="00190749" w:rsidRDefault="00B959CA" w:rsidP="0094119A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B959CA" w:rsidRPr="00190749" w14:paraId="7455BB7E" w14:textId="77777777" w:rsidTr="0094119A">
        <w:trPr>
          <w:trHeight w:hRule="exact" w:val="284"/>
        </w:trPr>
        <w:tc>
          <w:tcPr>
            <w:tcW w:w="7225" w:type="dxa"/>
          </w:tcPr>
          <w:p w14:paraId="2CAC81F9" w14:textId="77777777" w:rsidR="00B959CA" w:rsidRPr="00190749" w:rsidRDefault="00B959CA" w:rsidP="0094119A">
            <w:pPr>
              <w:jc w:val="both"/>
              <w:rPr>
                <w:rFonts w:asciiTheme="minorHAnsi" w:hAnsiTheme="minorHAnsi" w:cstheme="minorHAnsi"/>
              </w:rPr>
            </w:pPr>
            <w:r w:rsidRPr="00190749">
              <w:rPr>
                <w:rFonts w:asciiTheme="minorHAnsi" w:hAnsiTheme="minorHAnsi" w:cstheme="minorHAnsi"/>
              </w:rPr>
              <w:t xml:space="preserve">Outros: </w:t>
            </w:r>
          </w:p>
        </w:tc>
        <w:tc>
          <w:tcPr>
            <w:tcW w:w="425" w:type="dxa"/>
          </w:tcPr>
          <w:p w14:paraId="7102F190" w14:textId="77777777" w:rsidR="00B959CA" w:rsidRPr="00190749" w:rsidRDefault="00B959CA" w:rsidP="0094119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5" w:type="dxa"/>
          </w:tcPr>
          <w:p w14:paraId="18FA25CA" w14:textId="77777777" w:rsidR="00B959CA" w:rsidRPr="00190749" w:rsidRDefault="00B959CA" w:rsidP="0094119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5" w:type="dxa"/>
          </w:tcPr>
          <w:p w14:paraId="4F886F41" w14:textId="77777777" w:rsidR="00B959CA" w:rsidRPr="00190749" w:rsidRDefault="00B959CA" w:rsidP="0094119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</w:tcPr>
          <w:p w14:paraId="4020E548" w14:textId="77777777" w:rsidR="00B959CA" w:rsidRPr="00190749" w:rsidRDefault="00B959CA" w:rsidP="0094119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5" w:type="dxa"/>
          </w:tcPr>
          <w:p w14:paraId="4908DEBC" w14:textId="77777777" w:rsidR="00B959CA" w:rsidRPr="00190749" w:rsidRDefault="00B959CA" w:rsidP="0094119A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1806D1E1" w14:textId="77777777" w:rsidR="00B959CA" w:rsidRPr="000912F9" w:rsidRDefault="00B959CA" w:rsidP="00B959CA">
      <w:pPr>
        <w:spacing w:before="200" w:after="0" w:line="240" w:lineRule="auto"/>
        <w:jc w:val="both"/>
        <w:rPr>
          <w:rFonts w:asciiTheme="minorHAnsi" w:hAnsiTheme="minorHAnsi" w:cstheme="minorHAnsi"/>
        </w:rPr>
      </w:pPr>
      <w:r w:rsidRPr="005766E2">
        <w:rPr>
          <w:rFonts w:asciiTheme="minorHAnsi" w:hAnsiTheme="minorHAnsi" w:cstheme="minorHAnsi"/>
        </w:rPr>
        <w:t>Comentários e sugestões:</w:t>
      </w:r>
      <w:r w:rsidRPr="000912F9">
        <w:rPr>
          <w:rFonts w:asciiTheme="minorHAnsi" w:hAnsiTheme="minorHAnsi" w:cstheme="minorHAnsi"/>
        </w:rPr>
        <w:t xml:space="preserve"> 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3"/>
      </w:tblGrid>
      <w:tr w:rsidR="00B959CA" w:rsidRPr="000912F9" w14:paraId="334D09B9" w14:textId="77777777" w:rsidTr="0072011F">
        <w:trPr>
          <w:trHeight w:val="1032"/>
        </w:trPr>
        <w:tc>
          <w:tcPr>
            <w:tcW w:w="9493" w:type="dxa"/>
          </w:tcPr>
          <w:p w14:paraId="58AE5704" w14:textId="77777777" w:rsidR="00B959CA" w:rsidRPr="000912F9" w:rsidRDefault="00B959CA" w:rsidP="0094119A">
            <w:pPr>
              <w:jc w:val="both"/>
              <w:rPr>
                <w:rFonts w:asciiTheme="minorHAnsi" w:hAnsiTheme="minorHAnsi" w:cstheme="minorHAnsi"/>
                <w:b/>
                <w:color w:val="0000FF"/>
              </w:rPr>
            </w:pPr>
          </w:p>
        </w:tc>
      </w:tr>
    </w:tbl>
    <w:p w14:paraId="2D7ACCCF" w14:textId="77777777" w:rsidR="00B959CA" w:rsidRPr="000912F9" w:rsidRDefault="00B959CA" w:rsidP="00B959CA">
      <w:pPr>
        <w:spacing w:after="0" w:line="240" w:lineRule="auto"/>
        <w:jc w:val="both"/>
        <w:rPr>
          <w:rFonts w:asciiTheme="minorHAnsi" w:hAnsiTheme="minorHAnsi" w:cstheme="minorHAnsi"/>
          <w:b/>
        </w:rPr>
      </w:pPr>
    </w:p>
    <w:p w14:paraId="5B0FE96E" w14:textId="77777777" w:rsidR="00B959CA" w:rsidRPr="00B613CF" w:rsidRDefault="00B959CA" w:rsidP="00B959CA">
      <w:pPr>
        <w:pStyle w:val="PargrafodaLista"/>
        <w:numPr>
          <w:ilvl w:val="0"/>
          <w:numId w:val="2"/>
        </w:numPr>
        <w:spacing w:before="200" w:line="240" w:lineRule="auto"/>
        <w:jc w:val="both"/>
        <w:rPr>
          <w:rFonts w:asciiTheme="minorHAnsi" w:hAnsiTheme="minorHAnsi" w:cstheme="minorHAnsi"/>
          <w:b/>
        </w:rPr>
      </w:pPr>
      <w:r w:rsidRPr="00B613CF">
        <w:rPr>
          <w:rFonts w:asciiTheme="minorHAnsi" w:hAnsiTheme="minorHAnsi" w:cstheme="minorHAnsi"/>
          <w:b/>
        </w:rPr>
        <w:t xml:space="preserve">FORMAÇÃO FUTURA - </w:t>
      </w:r>
      <w:r w:rsidRPr="00B613CF">
        <w:rPr>
          <w:rFonts w:asciiTheme="minorHAnsi" w:hAnsiTheme="minorHAnsi" w:cstheme="minorHAnsi"/>
        </w:rPr>
        <w:t xml:space="preserve">Indicar a opção que corresponde </w:t>
      </w:r>
      <w:r>
        <w:rPr>
          <w:rFonts w:asciiTheme="minorHAnsi" w:hAnsiTheme="minorHAnsi" w:cstheme="minorHAnsi"/>
        </w:rPr>
        <w:t xml:space="preserve">a sua </w:t>
      </w:r>
      <w:r w:rsidRPr="00B613CF">
        <w:rPr>
          <w:rFonts w:asciiTheme="minorHAnsi" w:hAnsiTheme="minorHAnsi" w:cstheme="minorHAnsi"/>
        </w:rPr>
        <w:t>formação futura: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49"/>
        <w:gridCol w:w="8138"/>
      </w:tblGrid>
      <w:tr w:rsidR="00B959CA" w:rsidRPr="00B613CF" w14:paraId="73CD5324" w14:textId="77777777" w:rsidTr="0094119A">
        <w:trPr>
          <w:trHeight w:hRule="exact" w:val="284"/>
        </w:trPr>
        <w:tc>
          <w:tcPr>
            <w:tcW w:w="675" w:type="dxa"/>
          </w:tcPr>
          <w:p w14:paraId="0C7AFEB3" w14:textId="77777777" w:rsidR="00B959CA" w:rsidRPr="00B613CF" w:rsidRDefault="00B959CA" w:rsidP="0094119A">
            <w:pPr>
              <w:jc w:val="both"/>
              <w:rPr>
                <w:rFonts w:asciiTheme="minorHAnsi" w:hAnsiTheme="minorHAnsi" w:cstheme="minorHAnsi"/>
              </w:rPr>
            </w:pPr>
            <w:r w:rsidRPr="00B613CF">
              <w:rPr>
                <w:rFonts w:asciiTheme="minorHAnsi" w:hAnsiTheme="minorHAnsi" w:cstheme="minorHAnsi"/>
              </w:rPr>
              <w:t xml:space="preserve">(    ) </w:t>
            </w:r>
          </w:p>
        </w:tc>
        <w:tc>
          <w:tcPr>
            <w:tcW w:w="8611" w:type="dxa"/>
          </w:tcPr>
          <w:p w14:paraId="6589D56B" w14:textId="77777777" w:rsidR="00B959CA" w:rsidRPr="00B613CF" w:rsidRDefault="00B959CA" w:rsidP="0094119A">
            <w:pPr>
              <w:jc w:val="both"/>
              <w:rPr>
                <w:rFonts w:asciiTheme="minorHAnsi" w:hAnsiTheme="minorHAnsi" w:cstheme="minorHAnsi"/>
              </w:rPr>
            </w:pPr>
            <w:r w:rsidRPr="00B613CF">
              <w:rPr>
                <w:rFonts w:asciiTheme="minorHAnsi" w:hAnsiTheme="minorHAnsi" w:cstheme="minorHAnsi"/>
              </w:rPr>
              <w:t xml:space="preserve">Ingressar na Pós-Graduação </w:t>
            </w:r>
            <w:r w:rsidRPr="00B613CF">
              <w:rPr>
                <w:rFonts w:asciiTheme="minorHAnsi" w:hAnsiTheme="minorHAnsi" w:cstheme="minorHAnsi"/>
                <w:i/>
              </w:rPr>
              <w:t>Stricto Sensu</w:t>
            </w:r>
            <w:r w:rsidRPr="00B613CF">
              <w:rPr>
                <w:rFonts w:asciiTheme="minorHAnsi" w:hAnsiTheme="minorHAnsi" w:cstheme="minorHAnsi"/>
              </w:rPr>
              <w:t xml:space="preserve"> – Doutorado </w:t>
            </w:r>
          </w:p>
        </w:tc>
      </w:tr>
      <w:tr w:rsidR="00B959CA" w:rsidRPr="00B613CF" w14:paraId="748047EC" w14:textId="77777777" w:rsidTr="0094119A">
        <w:trPr>
          <w:trHeight w:hRule="exact" w:val="284"/>
        </w:trPr>
        <w:tc>
          <w:tcPr>
            <w:tcW w:w="675" w:type="dxa"/>
          </w:tcPr>
          <w:p w14:paraId="26FB9426" w14:textId="77777777" w:rsidR="00B959CA" w:rsidRPr="00B613CF" w:rsidRDefault="00B959CA" w:rsidP="0094119A">
            <w:pPr>
              <w:jc w:val="both"/>
              <w:rPr>
                <w:rFonts w:asciiTheme="minorHAnsi" w:hAnsiTheme="minorHAnsi" w:cstheme="minorHAnsi"/>
              </w:rPr>
            </w:pPr>
            <w:r w:rsidRPr="00B613CF">
              <w:rPr>
                <w:rFonts w:asciiTheme="minorHAnsi" w:hAnsiTheme="minorHAnsi" w:cstheme="minorHAnsi"/>
              </w:rPr>
              <w:t>(    )</w:t>
            </w:r>
          </w:p>
        </w:tc>
        <w:tc>
          <w:tcPr>
            <w:tcW w:w="8611" w:type="dxa"/>
          </w:tcPr>
          <w:p w14:paraId="1C6F4A40" w14:textId="77777777" w:rsidR="00B959CA" w:rsidRPr="00B613CF" w:rsidRDefault="00B959CA" w:rsidP="0094119A">
            <w:pPr>
              <w:jc w:val="both"/>
              <w:rPr>
                <w:rFonts w:asciiTheme="minorHAnsi" w:hAnsiTheme="minorHAnsi" w:cstheme="minorHAnsi"/>
              </w:rPr>
            </w:pPr>
            <w:r w:rsidRPr="00B613CF">
              <w:rPr>
                <w:rFonts w:asciiTheme="minorHAnsi" w:hAnsiTheme="minorHAnsi" w:cstheme="minorHAnsi"/>
              </w:rPr>
              <w:t xml:space="preserve">Ingressar na Pós-Graduação </w:t>
            </w:r>
            <w:r w:rsidRPr="00B613CF">
              <w:rPr>
                <w:rFonts w:asciiTheme="minorHAnsi" w:hAnsiTheme="minorHAnsi" w:cstheme="minorHAnsi"/>
                <w:i/>
              </w:rPr>
              <w:t>Stricto Sensu</w:t>
            </w:r>
            <w:r w:rsidRPr="00B613CF">
              <w:rPr>
                <w:rFonts w:asciiTheme="minorHAnsi" w:hAnsiTheme="minorHAnsi" w:cstheme="minorHAnsi"/>
              </w:rPr>
              <w:t xml:space="preserve"> – Mestrado </w:t>
            </w:r>
          </w:p>
        </w:tc>
      </w:tr>
      <w:tr w:rsidR="00B959CA" w:rsidRPr="00B613CF" w14:paraId="022604C9" w14:textId="77777777" w:rsidTr="0094119A">
        <w:trPr>
          <w:trHeight w:hRule="exact" w:val="284"/>
        </w:trPr>
        <w:tc>
          <w:tcPr>
            <w:tcW w:w="675" w:type="dxa"/>
          </w:tcPr>
          <w:p w14:paraId="78541E4B" w14:textId="77777777" w:rsidR="00B959CA" w:rsidRPr="00B613CF" w:rsidRDefault="00B959CA" w:rsidP="0094119A">
            <w:pPr>
              <w:jc w:val="both"/>
              <w:rPr>
                <w:rFonts w:asciiTheme="minorHAnsi" w:hAnsiTheme="minorHAnsi" w:cstheme="minorHAnsi"/>
              </w:rPr>
            </w:pPr>
            <w:r w:rsidRPr="00B613CF">
              <w:rPr>
                <w:rFonts w:asciiTheme="minorHAnsi" w:hAnsiTheme="minorHAnsi" w:cstheme="minorHAnsi"/>
              </w:rPr>
              <w:t>(    )</w:t>
            </w:r>
          </w:p>
        </w:tc>
        <w:tc>
          <w:tcPr>
            <w:tcW w:w="8611" w:type="dxa"/>
          </w:tcPr>
          <w:p w14:paraId="4E1B234C" w14:textId="77777777" w:rsidR="00B959CA" w:rsidRPr="00B613CF" w:rsidRDefault="00B959CA" w:rsidP="0094119A">
            <w:pPr>
              <w:jc w:val="both"/>
              <w:rPr>
                <w:rFonts w:asciiTheme="minorHAnsi" w:hAnsiTheme="minorHAnsi" w:cstheme="minorHAnsi"/>
              </w:rPr>
            </w:pPr>
            <w:r w:rsidRPr="00B613CF">
              <w:rPr>
                <w:rFonts w:asciiTheme="minorHAnsi" w:hAnsiTheme="minorHAnsi" w:cstheme="minorHAnsi"/>
              </w:rPr>
              <w:t xml:space="preserve">Ingressar na Pós-Graduação </w:t>
            </w:r>
            <w:r w:rsidRPr="00B613CF">
              <w:rPr>
                <w:rFonts w:asciiTheme="minorHAnsi" w:hAnsiTheme="minorHAnsi" w:cstheme="minorHAnsi"/>
                <w:i/>
              </w:rPr>
              <w:t>Lato Sensu</w:t>
            </w:r>
            <w:r w:rsidRPr="00B613CF">
              <w:rPr>
                <w:rFonts w:asciiTheme="minorHAnsi" w:hAnsiTheme="minorHAnsi" w:cstheme="minorHAnsi"/>
              </w:rPr>
              <w:t xml:space="preserve"> – Especialização </w:t>
            </w:r>
          </w:p>
        </w:tc>
      </w:tr>
      <w:tr w:rsidR="00B959CA" w:rsidRPr="00B613CF" w14:paraId="35AA3D0B" w14:textId="77777777" w:rsidTr="0094119A">
        <w:trPr>
          <w:trHeight w:hRule="exact" w:val="284"/>
        </w:trPr>
        <w:tc>
          <w:tcPr>
            <w:tcW w:w="675" w:type="dxa"/>
          </w:tcPr>
          <w:p w14:paraId="07925543" w14:textId="77777777" w:rsidR="00B959CA" w:rsidRPr="00B613CF" w:rsidRDefault="00B959CA" w:rsidP="0094119A">
            <w:pPr>
              <w:jc w:val="both"/>
              <w:rPr>
                <w:rFonts w:asciiTheme="minorHAnsi" w:hAnsiTheme="minorHAnsi" w:cstheme="minorHAnsi"/>
              </w:rPr>
            </w:pPr>
            <w:r w:rsidRPr="00B613CF">
              <w:rPr>
                <w:rFonts w:asciiTheme="minorHAnsi" w:hAnsiTheme="minorHAnsi" w:cstheme="minorHAnsi"/>
              </w:rPr>
              <w:t>(    )</w:t>
            </w:r>
          </w:p>
        </w:tc>
        <w:tc>
          <w:tcPr>
            <w:tcW w:w="8611" w:type="dxa"/>
          </w:tcPr>
          <w:p w14:paraId="13DD8E56" w14:textId="77777777" w:rsidR="00B959CA" w:rsidRPr="00B613CF" w:rsidRDefault="00B959CA" w:rsidP="0094119A">
            <w:pPr>
              <w:jc w:val="both"/>
              <w:rPr>
                <w:rFonts w:asciiTheme="minorHAnsi" w:hAnsiTheme="minorHAnsi" w:cstheme="minorHAnsi"/>
              </w:rPr>
            </w:pPr>
            <w:r w:rsidRPr="00B613CF">
              <w:rPr>
                <w:rFonts w:asciiTheme="minorHAnsi" w:hAnsiTheme="minorHAnsi" w:cstheme="minorHAnsi"/>
              </w:rPr>
              <w:t xml:space="preserve">Atuar no mercado de trabalho </w:t>
            </w:r>
          </w:p>
        </w:tc>
      </w:tr>
      <w:tr w:rsidR="00B959CA" w:rsidRPr="00B613CF" w14:paraId="5D74DA8B" w14:textId="77777777" w:rsidTr="0094119A">
        <w:trPr>
          <w:trHeight w:hRule="exact" w:val="284"/>
        </w:trPr>
        <w:tc>
          <w:tcPr>
            <w:tcW w:w="675" w:type="dxa"/>
          </w:tcPr>
          <w:p w14:paraId="5EF4A859" w14:textId="77777777" w:rsidR="00B959CA" w:rsidRPr="00B613CF" w:rsidRDefault="00B959CA" w:rsidP="0094119A">
            <w:pPr>
              <w:jc w:val="both"/>
              <w:rPr>
                <w:rFonts w:asciiTheme="minorHAnsi" w:hAnsiTheme="minorHAnsi" w:cstheme="minorHAnsi"/>
              </w:rPr>
            </w:pPr>
            <w:r w:rsidRPr="00B613CF">
              <w:rPr>
                <w:rFonts w:asciiTheme="minorHAnsi" w:hAnsiTheme="minorHAnsi" w:cstheme="minorHAnsi"/>
              </w:rPr>
              <w:t>(    )</w:t>
            </w:r>
          </w:p>
        </w:tc>
        <w:tc>
          <w:tcPr>
            <w:tcW w:w="8611" w:type="dxa"/>
          </w:tcPr>
          <w:p w14:paraId="6AEB3C4A" w14:textId="77777777" w:rsidR="00B959CA" w:rsidRPr="00B613CF" w:rsidRDefault="00B959CA" w:rsidP="0094119A">
            <w:pPr>
              <w:jc w:val="both"/>
              <w:rPr>
                <w:rFonts w:asciiTheme="minorHAnsi" w:hAnsiTheme="minorHAnsi" w:cstheme="minorHAnsi"/>
              </w:rPr>
            </w:pPr>
            <w:r w:rsidRPr="00B613CF">
              <w:rPr>
                <w:rFonts w:asciiTheme="minorHAnsi" w:hAnsiTheme="minorHAnsi" w:cstheme="minorHAnsi"/>
              </w:rPr>
              <w:t xml:space="preserve">Cursar outra graduação </w:t>
            </w:r>
          </w:p>
        </w:tc>
      </w:tr>
      <w:tr w:rsidR="00B959CA" w:rsidRPr="00B613CF" w14:paraId="244B8DCF" w14:textId="77777777" w:rsidTr="0094119A">
        <w:trPr>
          <w:trHeight w:hRule="exact" w:val="284"/>
        </w:trPr>
        <w:tc>
          <w:tcPr>
            <w:tcW w:w="675" w:type="dxa"/>
          </w:tcPr>
          <w:p w14:paraId="66F0E37B" w14:textId="77777777" w:rsidR="00B959CA" w:rsidRPr="00B613CF" w:rsidRDefault="00B959CA" w:rsidP="0094119A">
            <w:pPr>
              <w:jc w:val="both"/>
              <w:rPr>
                <w:rFonts w:asciiTheme="minorHAnsi" w:hAnsiTheme="minorHAnsi" w:cstheme="minorHAnsi"/>
              </w:rPr>
            </w:pPr>
            <w:r w:rsidRPr="00B613CF">
              <w:rPr>
                <w:rFonts w:asciiTheme="minorHAnsi" w:hAnsiTheme="minorHAnsi" w:cstheme="minorHAnsi"/>
              </w:rPr>
              <w:t>(    )</w:t>
            </w:r>
          </w:p>
        </w:tc>
        <w:tc>
          <w:tcPr>
            <w:tcW w:w="8611" w:type="dxa"/>
          </w:tcPr>
          <w:p w14:paraId="4253CF7C" w14:textId="77777777" w:rsidR="00B959CA" w:rsidRPr="00B613CF" w:rsidRDefault="00B959CA" w:rsidP="0094119A">
            <w:pPr>
              <w:jc w:val="both"/>
              <w:rPr>
                <w:rFonts w:asciiTheme="minorHAnsi" w:hAnsiTheme="minorHAnsi" w:cstheme="minorHAnsi"/>
              </w:rPr>
            </w:pPr>
            <w:r w:rsidRPr="00B613CF">
              <w:rPr>
                <w:rFonts w:asciiTheme="minorHAnsi" w:hAnsiTheme="minorHAnsi" w:cstheme="minorHAnsi"/>
              </w:rPr>
              <w:t xml:space="preserve">Estudar idiomas </w:t>
            </w:r>
          </w:p>
        </w:tc>
      </w:tr>
      <w:tr w:rsidR="00B959CA" w:rsidRPr="00B613CF" w14:paraId="4055C6B2" w14:textId="77777777" w:rsidTr="0094119A">
        <w:trPr>
          <w:trHeight w:hRule="exact" w:val="284"/>
        </w:trPr>
        <w:tc>
          <w:tcPr>
            <w:tcW w:w="675" w:type="dxa"/>
          </w:tcPr>
          <w:p w14:paraId="018BF5CD" w14:textId="77777777" w:rsidR="00B959CA" w:rsidRPr="00B613CF" w:rsidRDefault="00B959CA" w:rsidP="0094119A">
            <w:pPr>
              <w:jc w:val="both"/>
              <w:rPr>
                <w:rFonts w:asciiTheme="minorHAnsi" w:hAnsiTheme="minorHAnsi" w:cstheme="minorHAnsi"/>
              </w:rPr>
            </w:pPr>
            <w:r w:rsidRPr="00B613CF">
              <w:rPr>
                <w:rFonts w:asciiTheme="minorHAnsi" w:hAnsiTheme="minorHAnsi" w:cstheme="minorHAnsi"/>
              </w:rPr>
              <w:t>(    )</w:t>
            </w:r>
          </w:p>
        </w:tc>
        <w:tc>
          <w:tcPr>
            <w:tcW w:w="8611" w:type="dxa"/>
          </w:tcPr>
          <w:p w14:paraId="71616467" w14:textId="77777777" w:rsidR="00B959CA" w:rsidRPr="00B613CF" w:rsidRDefault="00B959CA" w:rsidP="0094119A">
            <w:pPr>
              <w:jc w:val="both"/>
              <w:rPr>
                <w:rFonts w:asciiTheme="minorHAnsi" w:hAnsiTheme="minorHAnsi" w:cstheme="minorHAnsi"/>
              </w:rPr>
            </w:pPr>
            <w:r w:rsidRPr="00B613CF">
              <w:rPr>
                <w:rFonts w:asciiTheme="minorHAnsi" w:hAnsiTheme="minorHAnsi" w:cstheme="minorHAnsi"/>
              </w:rPr>
              <w:t xml:space="preserve">Fazer cursos de Extensão </w:t>
            </w:r>
          </w:p>
        </w:tc>
      </w:tr>
      <w:tr w:rsidR="00B959CA" w:rsidRPr="00B613CF" w14:paraId="264FD12F" w14:textId="77777777" w:rsidTr="0094119A">
        <w:trPr>
          <w:trHeight w:hRule="exact" w:val="284"/>
        </w:trPr>
        <w:tc>
          <w:tcPr>
            <w:tcW w:w="675" w:type="dxa"/>
          </w:tcPr>
          <w:p w14:paraId="35B462AC" w14:textId="77777777" w:rsidR="00B959CA" w:rsidRPr="00B613CF" w:rsidRDefault="00B959CA" w:rsidP="0094119A">
            <w:pPr>
              <w:jc w:val="both"/>
              <w:rPr>
                <w:rFonts w:asciiTheme="minorHAnsi" w:hAnsiTheme="minorHAnsi" w:cstheme="minorHAnsi"/>
              </w:rPr>
            </w:pPr>
            <w:r w:rsidRPr="00B613CF">
              <w:rPr>
                <w:rFonts w:asciiTheme="minorHAnsi" w:hAnsiTheme="minorHAnsi" w:cstheme="minorHAnsi"/>
              </w:rPr>
              <w:t>(    )</w:t>
            </w:r>
          </w:p>
        </w:tc>
        <w:tc>
          <w:tcPr>
            <w:tcW w:w="8611" w:type="dxa"/>
          </w:tcPr>
          <w:p w14:paraId="643A2950" w14:textId="77777777" w:rsidR="00B959CA" w:rsidRPr="00B613CF" w:rsidRDefault="00B959CA" w:rsidP="0094119A">
            <w:pPr>
              <w:jc w:val="both"/>
              <w:rPr>
                <w:rFonts w:asciiTheme="minorHAnsi" w:hAnsiTheme="minorHAnsi" w:cstheme="minorHAnsi"/>
              </w:rPr>
            </w:pPr>
            <w:r w:rsidRPr="00B613CF">
              <w:rPr>
                <w:rFonts w:asciiTheme="minorHAnsi" w:hAnsiTheme="minorHAnsi" w:cstheme="minorHAnsi"/>
              </w:rPr>
              <w:t xml:space="preserve">Sem definição </w:t>
            </w:r>
          </w:p>
        </w:tc>
      </w:tr>
      <w:tr w:rsidR="00B959CA" w:rsidRPr="00B613CF" w14:paraId="3C9658B3" w14:textId="77777777" w:rsidTr="0094119A">
        <w:trPr>
          <w:trHeight w:hRule="exact" w:val="284"/>
        </w:trPr>
        <w:tc>
          <w:tcPr>
            <w:tcW w:w="675" w:type="dxa"/>
          </w:tcPr>
          <w:p w14:paraId="5F18B9DC" w14:textId="77777777" w:rsidR="00B959CA" w:rsidRPr="00B613CF" w:rsidRDefault="00B959CA" w:rsidP="0094119A">
            <w:pPr>
              <w:jc w:val="both"/>
              <w:rPr>
                <w:rFonts w:asciiTheme="minorHAnsi" w:hAnsiTheme="minorHAnsi" w:cstheme="minorHAnsi"/>
              </w:rPr>
            </w:pPr>
            <w:r w:rsidRPr="00B613CF">
              <w:rPr>
                <w:rFonts w:asciiTheme="minorHAnsi" w:hAnsiTheme="minorHAnsi" w:cstheme="minorHAnsi"/>
              </w:rPr>
              <w:t>(    )</w:t>
            </w:r>
          </w:p>
        </w:tc>
        <w:tc>
          <w:tcPr>
            <w:tcW w:w="8611" w:type="dxa"/>
          </w:tcPr>
          <w:p w14:paraId="529F1931" w14:textId="6BEA18A2" w:rsidR="00B959CA" w:rsidRPr="00B613CF" w:rsidRDefault="00B959CA" w:rsidP="0094119A">
            <w:pPr>
              <w:rPr>
                <w:rFonts w:asciiTheme="minorHAnsi" w:hAnsiTheme="minorHAnsi" w:cstheme="minorHAnsi"/>
              </w:rPr>
            </w:pPr>
            <w:r w:rsidRPr="00B613CF">
              <w:rPr>
                <w:rFonts w:asciiTheme="minorHAnsi" w:hAnsiTheme="minorHAnsi" w:cstheme="minorHAnsi"/>
              </w:rPr>
              <w:t xml:space="preserve">Outra pretensão (descrever): </w:t>
            </w:r>
          </w:p>
        </w:tc>
      </w:tr>
    </w:tbl>
    <w:p w14:paraId="6ED59414" w14:textId="77777777" w:rsidR="00B959CA" w:rsidRPr="00FC6DCD" w:rsidRDefault="00B959CA" w:rsidP="00B959CA">
      <w:pPr>
        <w:spacing w:line="240" w:lineRule="auto"/>
        <w:jc w:val="both"/>
        <w:rPr>
          <w:rFonts w:asciiTheme="minorHAnsi" w:hAnsiTheme="minorHAnsi" w:cstheme="minorHAnsi"/>
          <w:b/>
        </w:rPr>
      </w:pPr>
    </w:p>
    <w:p w14:paraId="129EC74B" w14:textId="77777777" w:rsidR="00B959CA" w:rsidRPr="00B959CA" w:rsidRDefault="00B959CA" w:rsidP="00B959CA">
      <w:pPr>
        <w:pStyle w:val="PargrafodaLista"/>
        <w:numPr>
          <w:ilvl w:val="0"/>
          <w:numId w:val="2"/>
        </w:numPr>
        <w:spacing w:line="240" w:lineRule="auto"/>
        <w:jc w:val="both"/>
        <w:rPr>
          <w:rFonts w:asciiTheme="minorHAnsi" w:hAnsiTheme="minorHAnsi" w:cstheme="minorHAnsi"/>
        </w:rPr>
      </w:pPr>
      <w:r w:rsidRPr="00FC6DCD">
        <w:rPr>
          <w:rFonts w:asciiTheme="minorHAnsi" w:hAnsiTheme="minorHAnsi" w:cstheme="minorHAnsi"/>
          <w:b/>
        </w:rPr>
        <w:t>AUTO-AVALIAÇÃO DO PARTICIPANTE</w:t>
      </w:r>
    </w:p>
    <w:p w14:paraId="70503DD1" w14:textId="77777777" w:rsidR="00B959CA" w:rsidRPr="005C1C0B" w:rsidRDefault="00B959CA" w:rsidP="00B959CA">
      <w:pPr>
        <w:pStyle w:val="PargrafodaLista"/>
        <w:spacing w:line="240" w:lineRule="auto"/>
        <w:jc w:val="both"/>
        <w:rPr>
          <w:rFonts w:asciiTheme="minorHAnsi" w:hAnsiTheme="minorHAnsi" w:cstheme="minorHAnsi"/>
        </w:rPr>
      </w:pPr>
    </w:p>
    <w:p w14:paraId="51607642" w14:textId="77777777" w:rsidR="00B959CA" w:rsidRPr="00B959CA" w:rsidRDefault="00B959CA" w:rsidP="00B959CA">
      <w:pPr>
        <w:pStyle w:val="PargrafodaLista"/>
        <w:numPr>
          <w:ilvl w:val="1"/>
          <w:numId w:val="8"/>
        </w:numPr>
        <w:spacing w:line="240" w:lineRule="auto"/>
        <w:ind w:hanging="76"/>
        <w:jc w:val="both"/>
        <w:rPr>
          <w:rFonts w:asciiTheme="minorHAnsi" w:hAnsiTheme="minorHAnsi" w:cstheme="minorHAnsi"/>
        </w:rPr>
      </w:pPr>
      <w:r w:rsidRPr="00B959CA">
        <w:rPr>
          <w:rFonts w:asciiTheme="minorHAnsi" w:hAnsiTheme="minorHAnsi" w:cstheme="minorHAnsi"/>
        </w:rPr>
        <w:t xml:space="preserve">Apresentar uma autoavaliação em relação ao seu desempenho no projeto e nas atividades promovidas </w:t>
      </w:r>
      <w:r w:rsidR="005B3B29">
        <w:rPr>
          <w:rFonts w:asciiTheme="minorHAnsi" w:hAnsiTheme="minorHAnsi" w:cstheme="minorHAnsi"/>
        </w:rPr>
        <w:t xml:space="preserve">pelo Programa de Iniciação Científica da </w:t>
      </w:r>
      <w:r w:rsidRPr="00B959CA">
        <w:rPr>
          <w:rFonts w:asciiTheme="minorHAnsi" w:hAnsiTheme="minorHAnsi" w:cstheme="minorHAnsi"/>
        </w:rPr>
        <w:t xml:space="preserve">Feevale, informando impactos e desdobramentos em sua vida acadêmica e profissional, a partir das experiências adquiridas. Justificar sua resposta.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01"/>
        <w:gridCol w:w="8186"/>
      </w:tblGrid>
      <w:tr w:rsidR="00B959CA" w:rsidRPr="00FC6DCD" w14:paraId="5BA0E1FF" w14:textId="77777777" w:rsidTr="0094119A">
        <w:trPr>
          <w:trHeight w:hRule="exact" w:val="284"/>
        </w:trPr>
        <w:tc>
          <w:tcPr>
            <w:tcW w:w="623" w:type="dxa"/>
          </w:tcPr>
          <w:p w14:paraId="7CA59B36" w14:textId="77777777" w:rsidR="00B959CA" w:rsidRPr="00FC6DCD" w:rsidRDefault="00B959CA" w:rsidP="0094119A">
            <w:pPr>
              <w:jc w:val="both"/>
              <w:rPr>
                <w:rFonts w:asciiTheme="minorHAnsi" w:hAnsiTheme="minorHAnsi" w:cstheme="minorHAnsi"/>
              </w:rPr>
            </w:pPr>
            <w:r w:rsidRPr="00FC6DCD">
              <w:rPr>
                <w:rFonts w:asciiTheme="minorHAnsi" w:hAnsiTheme="minorHAnsi" w:cstheme="minorHAnsi"/>
              </w:rPr>
              <w:t>(    )</w:t>
            </w:r>
          </w:p>
        </w:tc>
        <w:tc>
          <w:tcPr>
            <w:tcW w:w="8663" w:type="dxa"/>
          </w:tcPr>
          <w:p w14:paraId="784073A1" w14:textId="77777777" w:rsidR="00B959CA" w:rsidRPr="00FC6DCD" w:rsidRDefault="00B959CA" w:rsidP="0094119A">
            <w:pPr>
              <w:jc w:val="both"/>
              <w:rPr>
                <w:rFonts w:asciiTheme="minorHAnsi" w:hAnsiTheme="minorHAnsi" w:cstheme="minorHAnsi"/>
              </w:rPr>
            </w:pPr>
            <w:r w:rsidRPr="00FC6DCD">
              <w:rPr>
                <w:rFonts w:asciiTheme="minorHAnsi" w:hAnsiTheme="minorHAnsi" w:cstheme="minorHAnsi"/>
              </w:rPr>
              <w:t>Expectativas atingidas acima do esperado</w:t>
            </w:r>
          </w:p>
        </w:tc>
      </w:tr>
      <w:tr w:rsidR="00B959CA" w:rsidRPr="00FC6DCD" w14:paraId="0BD5A48B" w14:textId="77777777" w:rsidTr="0094119A">
        <w:trPr>
          <w:trHeight w:hRule="exact" w:val="284"/>
        </w:trPr>
        <w:tc>
          <w:tcPr>
            <w:tcW w:w="623" w:type="dxa"/>
          </w:tcPr>
          <w:p w14:paraId="460ACCE0" w14:textId="77777777" w:rsidR="00B959CA" w:rsidRPr="00FC6DCD" w:rsidRDefault="00B959CA" w:rsidP="0094119A">
            <w:pPr>
              <w:jc w:val="both"/>
              <w:rPr>
                <w:rFonts w:asciiTheme="minorHAnsi" w:hAnsiTheme="minorHAnsi" w:cstheme="minorHAnsi"/>
              </w:rPr>
            </w:pPr>
            <w:r w:rsidRPr="00FC6DCD">
              <w:rPr>
                <w:rFonts w:asciiTheme="minorHAnsi" w:hAnsiTheme="minorHAnsi" w:cstheme="minorHAnsi"/>
              </w:rPr>
              <w:t>(    )</w:t>
            </w:r>
          </w:p>
        </w:tc>
        <w:tc>
          <w:tcPr>
            <w:tcW w:w="8663" w:type="dxa"/>
          </w:tcPr>
          <w:p w14:paraId="27629407" w14:textId="77777777" w:rsidR="00B959CA" w:rsidRPr="00FC6DCD" w:rsidRDefault="00B959CA" w:rsidP="0094119A">
            <w:pPr>
              <w:jc w:val="both"/>
              <w:rPr>
                <w:rFonts w:asciiTheme="minorHAnsi" w:hAnsiTheme="minorHAnsi" w:cstheme="minorHAnsi"/>
              </w:rPr>
            </w:pPr>
            <w:r w:rsidRPr="00FC6DCD">
              <w:rPr>
                <w:rFonts w:asciiTheme="minorHAnsi" w:hAnsiTheme="minorHAnsi" w:cstheme="minorHAnsi"/>
              </w:rPr>
              <w:t>Expectativas atingidas plenamente</w:t>
            </w:r>
          </w:p>
        </w:tc>
      </w:tr>
      <w:tr w:rsidR="00B959CA" w:rsidRPr="00FC6DCD" w14:paraId="03FBAFB4" w14:textId="77777777" w:rsidTr="0094119A">
        <w:trPr>
          <w:trHeight w:hRule="exact" w:val="284"/>
        </w:trPr>
        <w:tc>
          <w:tcPr>
            <w:tcW w:w="623" w:type="dxa"/>
          </w:tcPr>
          <w:p w14:paraId="1E160D5D" w14:textId="77777777" w:rsidR="00B959CA" w:rsidRPr="00FC6DCD" w:rsidRDefault="00B959CA" w:rsidP="0094119A">
            <w:pPr>
              <w:jc w:val="both"/>
              <w:rPr>
                <w:rFonts w:asciiTheme="minorHAnsi" w:hAnsiTheme="minorHAnsi" w:cstheme="minorHAnsi"/>
              </w:rPr>
            </w:pPr>
            <w:r w:rsidRPr="00FC6DCD">
              <w:rPr>
                <w:rFonts w:asciiTheme="minorHAnsi" w:hAnsiTheme="minorHAnsi" w:cstheme="minorHAnsi"/>
              </w:rPr>
              <w:t>(    )</w:t>
            </w:r>
          </w:p>
        </w:tc>
        <w:tc>
          <w:tcPr>
            <w:tcW w:w="8663" w:type="dxa"/>
          </w:tcPr>
          <w:p w14:paraId="4F0B6A59" w14:textId="77777777" w:rsidR="00B959CA" w:rsidRPr="00FC6DCD" w:rsidRDefault="00B959CA" w:rsidP="0094119A">
            <w:pPr>
              <w:jc w:val="both"/>
              <w:rPr>
                <w:rFonts w:asciiTheme="minorHAnsi" w:hAnsiTheme="minorHAnsi" w:cstheme="minorHAnsi"/>
              </w:rPr>
            </w:pPr>
            <w:r w:rsidRPr="00FC6DCD">
              <w:rPr>
                <w:rFonts w:asciiTheme="minorHAnsi" w:hAnsiTheme="minorHAnsi" w:cstheme="minorHAnsi"/>
              </w:rPr>
              <w:t>Expectativas atingidas parcialmente</w:t>
            </w:r>
          </w:p>
        </w:tc>
      </w:tr>
      <w:tr w:rsidR="00B959CA" w:rsidRPr="00FC6DCD" w14:paraId="0AB7BFC6" w14:textId="77777777" w:rsidTr="0094119A">
        <w:trPr>
          <w:trHeight w:hRule="exact" w:val="284"/>
        </w:trPr>
        <w:tc>
          <w:tcPr>
            <w:tcW w:w="623" w:type="dxa"/>
          </w:tcPr>
          <w:p w14:paraId="699037EC" w14:textId="77777777" w:rsidR="00B959CA" w:rsidRPr="00FC6DCD" w:rsidRDefault="00B959CA" w:rsidP="0094119A">
            <w:pPr>
              <w:jc w:val="both"/>
              <w:rPr>
                <w:rFonts w:asciiTheme="minorHAnsi" w:hAnsiTheme="minorHAnsi" w:cstheme="minorHAnsi"/>
              </w:rPr>
            </w:pPr>
            <w:r w:rsidRPr="00FC6DCD">
              <w:rPr>
                <w:rFonts w:asciiTheme="minorHAnsi" w:hAnsiTheme="minorHAnsi" w:cstheme="minorHAnsi"/>
              </w:rPr>
              <w:t>(    )</w:t>
            </w:r>
          </w:p>
        </w:tc>
        <w:tc>
          <w:tcPr>
            <w:tcW w:w="8663" w:type="dxa"/>
          </w:tcPr>
          <w:p w14:paraId="5CBE4707" w14:textId="77777777" w:rsidR="00B959CA" w:rsidRPr="00FC6DCD" w:rsidRDefault="00B959CA" w:rsidP="0094119A">
            <w:pPr>
              <w:jc w:val="both"/>
              <w:rPr>
                <w:rFonts w:asciiTheme="minorHAnsi" w:hAnsiTheme="minorHAnsi" w:cstheme="minorHAnsi"/>
              </w:rPr>
            </w:pPr>
            <w:r w:rsidRPr="00FC6DCD">
              <w:rPr>
                <w:rFonts w:asciiTheme="minorHAnsi" w:hAnsiTheme="minorHAnsi" w:cstheme="minorHAnsi"/>
              </w:rPr>
              <w:t>Expectativas não atingidas</w:t>
            </w:r>
          </w:p>
        </w:tc>
      </w:tr>
    </w:tbl>
    <w:p w14:paraId="4644B571" w14:textId="77777777" w:rsidR="00B959CA" w:rsidRPr="00FC6DCD" w:rsidRDefault="00B959CA" w:rsidP="00B959CA">
      <w:pPr>
        <w:spacing w:before="200" w:after="0" w:line="240" w:lineRule="auto"/>
        <w:jc w:val="both"/>
        <w:rPr>
          <w:rFonts w:asciiTheme="minorHAnsi" w:hAnsiTheme="minorHAnsi" w:cstheme="minorHAnsi"/>
        </w:rPr>
      </w:pPr>
      <w:r w:rsidRPr="00FC6DCD">
        <w:rPr>
          <w:rFonts w:asciiTheme="minorHAnsi" w:hAnsiTheme="minorHAnsi" w:cstheme="minorHAnsi"/>
        </w:rPr>
        <w:t xml:space="preserve">Justificativa: 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3"/>
      </w:tblGrid>
      <w:tr w:rsidR="00B959CA" w:rsidRPr="00FC6DCD" w14:paraId="535A6972" w14:textId="77777777" w:rsidTr="0072011F">
        <w:trPr>
          <w:trHeight w:val="1032"/>
        </w:trPr>
        <w:tc>
          <w:tcPr>
            <w:tcW w:w="9493" w:type="dxa"/>
          </w:tcPr>
          <w:p w14:paraId="54F197D3" w14:textId="77777777" w:rsidR="00B959CA" w:rsidRPr="00FC6DCD" w:rsidRDefault="00B959CA" w:rsidP="0094119A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</w:tbl>
    <w:p w14:paraId="4E8C148D" w14:textId="77777777" w:rsidR="00B959CA" w:rsidRPr="00FC633B" w:rsidRDefault="00B959CA" w:rsidP="00B959CA">
      <w:pPr>
        <w:pStyle w:val="PargrafodaLista"/>
        <w:numPr>
          <w:ilvl w:val="0"/>
          <w:numId w:val="4"/>
        </w:numPr>
        <w:spacing w:after="0" w:line="240" w:lineRule="auto"/>
        <w:contextualSpacing w:val="0"/>
        <w:jc w:val="both"/>
        <w:rPr>
          <w:rFonts w:asciiTheme="minorHAnsi" w:hAnsiTheme="minorHAnsi" w:cstheme="minorHAnsi"/>
          <w:b/>
          <w:vanish/>
          <w:highlight w:val="yellow"/>
        </w:rPr>
      </w:pPr>
    </w:p>
    <w:p w14:paraId="6EFD52C4" w14:textId="77777777" w:rsidR="00B959CA" w:rsidRPr="00FC633B" w:rsidRDefault="00B959CA" w:rsidP="00B959CA">
      <w:pPr>
        <w:pStyle w:val="PargrafodaLista"/>
        <w:numPr>
          <w:ilvl w:val="0"/>
          <w:numId w:val="4"/>
        </w:numPr>
        <w:spacing w:after="0" w:line="240" w:lineRule="auto"/>
        <w:contextualSpacing w:val="0"/>
        <w:jc w:val="both"/>
        <w:rPr>
          <w:rFonts w:asciiTheme="minorHAnsi" w:hAnsiTheme="minorHAnsi" w:cstheme="minorHAnsi"/>
          <w:b/>
          <w:vanish/>
          <w:highlight w:val="yellow"/>
        </w:rPr>
      </w:pPr>
    </w:p>
    <w:p w14:paraId="075D187A" w14:textId="77777777" w:rsidR="00B959CA" w:rsidRPr="00FC633B" w:rsidRDefault="00B959CA" w:rsidP="00B959CA">
      <w:pPr>
        <w:pStyle w:val="PargrafodaLista"/>
        <w:numPr>
          <w:ilvl w:val="0"/>
          <w:numId w:val="4"/>
        </w:numPr>
        <w:spacing w:after="0" w:line="240" w:lineRule="auto"/>
        <w:contextualSpacing w:val="0"/>
        <w:jc w:val="both"/>
        <w:rPr>
          <w:rFonts w:asciiTheme="minorHAnsi" w:hAnsiTheme="minorHAnsi" w:cstheme="minorHAnsi"/>
          <w:b/>
          <w:vanish/>
          <w:highlight w:val="yellow"/>
        </w:rPr>
      </w:pPr>
    </w:p>
    <w:p w14:paraId="1980A9C2" w14:textId="77777777" w:rsidR="00B959CA" w:rsidRDefault="00B959CA" w:rsidP="00B959CA">
      <w:pPr>
        <w:spacing w:line="240" w:lineRule="auto"/>
        <w:jc w:val="both"/>
        <w:rPr>
          <w:rFonts w:asciiTheme="minorHAnsi" w:hAnsiTheme="minorHAnsi" w:cstheme="minorHAnsi"/>
        </w:rPr>
      </w:pPr>
    </w:p>
    <w:p w14:paraId="77FD3C1C" w14:textId="77777777" w:rsidR="00B959CA" w:rsidRPr="00B959CA" w:rsidRDefault="00B959CA" w:rsidP="00B959CA">
      <w:pPr>
        <w:pStyle w:val="PargrafodaLista"/>
        <w:numPr>
          <w:ilvl w:val="1"/>
          <w:numId w:val="8"/>
        </w:numPr>
        <w:spacing w:line="240" w:lineRule="auto"/>
        <w:ind w:hanging="76"/>
        <w:jc w:val="both"/>
        <w:rPr>
          <w:rFonts w:asciiTheme="minorHAnsi" w:hAnsiTheme="minorHAnsi" w:cstheme="minorHAnsi"/>
        </w:rPr>
      </w:pPr>
      <w:r w:rsidRPr="00B959CA">
        <w:rPr>
          <w:rFonts w:asciiTheme="minorHAnsi" w:hAnsiTheme="minorHAnsi" w:cstheme="minorHAnsi"/>
        </w:rPr>
        <w:t xml:space="preserve">Assinalar abaixo as maiores contribuições da Iniciação Científica de acordo com a escala: </w:t>
      </w:r>
    </w:p>
    <w:p w14:paraId="48F7E6B2" w14:textId="77777777" w:rsidR="00B959CA" w:rsidRPr="005B352A" w:rsidRDefault="00B959CA" w:rsidP="00B959CA">
      <w:pPr>
        <w:tabs>
          <w:tab w:val="left" w:pos="284"/>
        </w:tabs>
        <w:spacing w:after="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1 - </w:t>
      </w:r>
      <w:r w:rsidRPr="005B352A">
        <w:rPr>
          <w:rFonts w:asciiTheme="minorHAnsi" w:hAnsiTheme="minorHAnsi" w:cstheme="minorHAnsi"/>
        </w:rPr>
        <w:t>Ruim          2- Razoável          3- Bom          4-Excelente          5- Não se aplica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38"/>
        <w:gridCol w:w="425"/>
        <w:gridCol w:w="454"/>
        <w:gridCol w:w="425"/>
        <w:gridCol w:w="425"/>
        <w:gridCol w:w="426"/>
      </w:tblGrid>
      <w:tr w:rsidR="00B959CA" w:rsidRPr="00AB42D8" w14:paraId="4182F7E2" w14:textId="77777777" w:rsidTr="0094119A">
        <w:trPr>
          <w:trHeight w:hRule="exact" w:val="284"/>
        </w:trPr>
        <w:tc>
          <w:tcPr>
            <w:tcW w:w="7338" w:type="dxa"/>
            <w:vAlign w:val="center"/>
          </w:tcPr>
          <w:p w14:paraId="695A237D" w14:textId="77777777" w:rsidR="00B959CA" w:rsidRPr="00AB42D8" w:rsidRDefault="00B959CA" w:rsidP="0094119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5" w:type="dxa"/>
          </w:tcPr>
          <w:p w14:paraId="421050AC" w14:textId="77777777" w:rsidR="00B959CA" w:rsidRPr="00AB42D8" w:rsidRDefault="00B959CA" w:rsidP="0094119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90749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454" w:type="dxa"/>
          </w:tcPr>
          <w:p w14:paraId="06F39D4C" w14:textId="77777777" w:rsidR="00B959CA" w:rsidRPr="00AB42D8" w:rsidRDefault="00B959CA" w:rsidP="0094119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90749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425" w:type="dxa"/>
          </w:tcPr>
          <w:p w14:paraId="4AE612AC" w14:textId="77777777" w:rsidR="00B959CA" w:rsidRPr="00AB42D8" w:rsidRDefault="00B959CA" w:rsidP="0094119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90749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425" w:type="dxa"/>
          </w:tcPr>
          <w:p w14:paraId="776734CF" w14:textId="77777777" w:rsidR="00B959CA" w:rsidRPr="00AB42D8" w:rsidRDefault="00B959CA" w:rsidP="0094119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90749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426" w:type="dxa"/>
          </w:tcPr>
          <w:p w14:paraId="4D61F1B8" w14:textId="77777777" w:rsidR="00B959CA" w:rsidRPr="00AB42D8" w:rsidRDefault="00B959CA" w:rsidP="0094119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90749">
              <w:rPr>
                <w:rFonts w:asciiTheme="minorHAnsi" w:hAnsiTheme="minorHAnsi" w:cstheme="minorHAnsi"/>
              </w:rPr>
              <w:t>5</w:t>
            </w:r>
          </w:p>
        </w:tc>
      </w:tr>
      <w:tr w:rsidR="00B959CA" w:rsidRPr="00AB42D8" w14:paraId="72E9E3DD" w14:textId="77777777" w:rsidTr="0094119A">
        <w:trPr>
          <w:trHeight w:hRule="exact" w:val="284"/>
        </w:trPr>
        <w:tc>
          <w:tcPr>
            <w:tcW w:w="7338" w:type="dxa"/>
            <w:vAlign w:val="center"/>
          </w:tcPr>
          <w:p w14:paraId="586C8359" w14:textId="77777777" w:rsidR="00B959CA" w:rsidRPr="00AB42D8" w:rsidRDefault="00B959CA" w:rsidP="0094119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B42D8">
              <w:rPr>
                <w:rFonts w:asciiTheme="minorHAnsi" w:hAnsiTheme="minorHAnsi" w:cstheme="minorHAnsi"/>
              </w:rPr>
              <w:t>Contribuição para o aperfeiçoamento científico e/ou investigativo.</w:t>
            </w:r>
          </w:p>
        </w:tc>
        <w:tc>
          <w:tcPr>
            <w:tcW w:w="425" w:type="dxa"/>
          </w:tcPr>
          <w:p w14:paraId="55F7DCE6" w14:textId="77777777" w:rsidR="00B959CA" w:rsidRPr="00190749" w:rsidRDefault="00B959CA" w:rsidP="0094119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20E24F27" w14:textId="77777777" w:rsidR="00B959CA" w:rsidRPr="00AB42D8" w:rsidRDefault="00B959CA" w:rsidP="0094119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54" w:type="dxa"/>
          </w:tcPr>
          <w:p w14:paraId="25035EB7" w14:textId="77777777" w:rsidR="00B959CA" w:rsidRPr="00190749" w:rsidRDefault="00B959CA" w:rsidP="0094119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0D555A44" w14:textId="77777777" w:rsidR="00B959CA" w:rsidRPr="00AB42D8" w:rsidRDefault="00B959CA" w:rsidP="0094119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25" w:type="dxa"/>
          </w:tcPr>
          <w:p w14:paraId="1E7496A1" w14:textId="77777777" w:rsidR="00B959CA" w:rsidRPr="00190749" w:rsidRDefault="00B959CA" w:rsidP="0094119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79C3739B" w14:textId="77777777" w:rsidR="00B959CA" w:rsidRPr="00AB42D8" w:rsidRDefault="00B959CA" w:rsidP="0094119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25" w:type="dxa"/>
          </w:tcPr>
          <w:p w14:paraId="5A36E855" w14:textId="77777777" w:rsidR="00B959CA" w:rsidRPr="00190749" w:rsidRDefault="00B959CA" w:rsidP="0094119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077BFBCB" w14:textId="77777777" w:rsidR="00B959CA" w:rsidRPr="00AB42D8" w:rsidRDefault="00B959CA" w:rsidP="0094119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</w:tcPr>
          <w:p w14:paraId="3A775856" w14:textId="77777777" w:rsidR="00B959CA" w:rsidRPr="00190749" w:rsidRDefault="00B959CA" w:rsidP="0094119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0F84C0EC" w14:textId="77777777" w:rsidR="00B959CA" w:rsidRPr="00AB42D8" w:rsidRDefault="00B959CA" w:rsidP="0094119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B959CA" w:rsidRPr="00AB42D8" w14:paraId="6899DF7C" w14:textId="77777777" w:rsidTr="0094119A">
        <w:trPr>
          <w:trHeight w:hRule="exact" w:val="284"/>
        </w:trPr>
        <w:tc>
          <w:tcPr>
            <w:tcW w:w="7338" w:type="dxa"/>
            <w:vAlign w:val="center"/>
          </w:tcPr>
          <w:p w14:paraId="11D79617" w14:textId="77777777" w:rsidR="00B959CA" w:rsidRPr="00AB42D8" w:rsidRDefault="00B959CA" w:rsidP="0094119A">
            <w:pPr>
              <w:rPr>
                <w:rFonts w:asciiTheme="minorHAnsi" w:hAnsiTheme="minorHAnsi" w:cstheme="minorHAnsi"/>
              </w:rPr>
            </w:pPr>
            <w:r w:rsidRPr="00AB42D8">
              <w:rPr>
                <w:rFonts w:asciiTheme="minorHAnsi" w:hAnsiTheme="minorHAnsi" w:cstheme="minorHAnsi"/>
              </w:rPr>
              <w:t>Contribuição para a formação acadêmica.</w:t>
            </w:r>
          </w:p>
        </w:tc>
        <w:tc>
          <w:tcPr>
            <w:tcW w:w="425" w:type="dxa"/>
          </w:tcPr>
          <w:p w14:paraId="16A5AD20" w14:textId="77777777" w:rsidR="00B959CA" w:rsidRPr="00AB42D8" w:rsidRDefault="00B959CA" w:rsidP="0094119A">
            <w:pPr>
              <w:rPr>
                <w:rFonts w:asciiTheme="minorHAnsi" w:hAnsiTheme="minorHAnsi" w:cstheme="minorHAnsi"/>
                <w:color w:val="0000FF"/>
              </w:rPr>
            </w:pPr>
          </w:p>
        </w:tc>
        <w:tc>
          <w:tcPr>
            <w:tcW w:w="454" w:type="dxa"/>
          </w:tcPr>
          <w:p w14:paraId="6CEF6403" w14:textId="77777777" w:rsidR="00B959CA" w:rsidRPr="00AB42D8" w:rsidRDefault="00B959CA" w:rsidP="0094119A">
            <w:pPr>
              <w:rPr>
                <w:rFonts w:asciiTheme="minorHAnsi" w:hAnsiTheme="minorHAnsi" w:cstheme="minorHAnsi"/>
                <w:color w:val="0000FF"/>
              </w:rPr>
            </w:pPr>
          </w:p>
        </w:tc>
        <w:tc>
          <w:tcPr>
            <w:tcW w:w="425" w:type="dxa"/>
          </w:tcPr>
          <w:p w14:paraId="36DCBA8E" w14:textId="77777777" w:rsidR="00B959CA" w:rsidRPr="00AB42D8" w:rsidRDefault="00B959CA" w:rsidP="0094119A">
            <w:pPr>
              <w:rPr>
                <w:rFonts w:asciiTheme="minorHAnsi" w:hAnsiTheme="minorHAnsi" w:cstheme="minorHAnsi"/>
                <w:color w:val="0000FF"/>
              </w:rPr>
            </w:pPr>
          </w:p>
        </w:tc>
        <w:tc>
          <w:tcPr>
            <w:tcW w:w="425" w:type="dxa"/>
          </w:tcPr>
          <w:p w14:paraId="4CEDAFFA" w14:textId="77777777" w:rsidR="00B959CA" w:rsidRPr="00AB42D8" w:rsidRDefault="00B959CA" w:rsidP="0094119A">
            <w:pPr>
              <w:rPr>
                <w:rFonts w:asciiTheme="minorHAnsi" w:hAnsiTheme="minorHAnsi" w:cstheme="minorHAnsi"/>
                <w:color w:val="0000FF"/>
              </w:rPr>
            </w:pPr>
          </w:p>
        </w:tc>
        <w:tc>
          <w:tcPr>
            <w:tcW w:w="426" w:type="dxa"/>
          </w:tcPr>
          <w:p w14:paraId="5584F438" w14:textId="77777777" w:rsidR="00B959CA" w:rsidRPr="00AB42D8" w:rsidRDefault="00B959CA" w:rsidP="0094119A">
            <w:pPr>
              <w:rPr>
                <w:rFonts w:asciiTheme="minorHAnsi" w:hAnsiTheme="minorHAnsi" w:cstheme="minorHAnsi"/>
                <w:color w:val="0000FF"/>
              </w:rPr>
            </w:pPr>
          </w:p>
        </w:tc>
      </w:tr>
      <w:tr w:rsidR="00B959CA" w:rsidRPr="00AB42D8" w14:paraId="7269D25C" w14:textId="77777777" w:rsidTr="0094119A">
        <w:trPr>
          <w:trHeight w:hRule="exact" w:val="284"/>
        </w:trPr>
        <w:tc>
          <w:tcPr>
            <w:tcW w:w="7338" w:type="dxa"/>
            <w:vAlign w:val="center"/>
          </w:tcPr>
          <w:p w14:paraId="721F7B66" w14:textId="77777777" w:rsidR="00B959CA" w:rsidRPr="00AB42D8" w:rsidRDefault="00B959CA" w:rsidP="0094119A">
            <w:pPr>
              <w:rPr>
                <w:rFonts w:asciiTheme="minorHAnsi" w:hAnsiTheme="minorHAnsi" w:cstheme="minorHAnsi"/>
              </w:rPr>
            </w:pPr>
            <w:r w:rsidRPr="00AB42D8">
              <w:rPr>
                <w:rFonts w:asciiTheme="minorHAnsi" w:hAnsiTheme="minorHAnsi" w:cstheme="minorHAnsi"/>
              </w:rPr>
              <w:t>Contribuição para a formação profissional.</w:t>
            </w:r>
          </w:p>
        </w:tc>
        <w:tc>
          <w:tcPr>
            <w:tcW w:w="425" w:type="dxa"/>
          </w:tcPr>
          <w:p w14:paraId="3CCDF2B6" w14:textId="77777777" w:rsidR="00B959CA" w:rsidRPr="00190749" w:rsidRDefault="00B959CA" w:rsidP="0094119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43E5174B" w14:textId="77777777" w:rsidR="00B959CA" w:rsidRPr="00AB42D8" w:rsidRDefault="00B959CA" w:rsidP="0094119A">
            <w:pPr>
              <w:rPr>
                <w:rFonts w:asciiTheme="minorHAnsi" w:hAnsiTheme="minorHAnsi" w:cstheme="minorHAnsi"/>
                <w:color w:val="0000FF"/>
              </w:rPr>
            </w:pPr>
          </w:p>
        </w:tc>
        <w:tc>
          <w:tcPr>
            <w:tcW w:w="454" w:type="dxa"/>
          </w:tcPr>
          <w:p w14:paraId="46BB76A8" w14:textId="77777777" w:rsidR="00B959CA" w:rsidRPr="00190749" w:rsidRDefault="00B959CA" w:rsidP="0094119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20C3DFC7" w14:textId="77777777" w:rsidR="00B959CA" w:rsidRPr="00AB42D8" w:rsidRDefault="00B959CA" w:rsidP="0094119A">
            <w:pPr>
              <w:rPr>
                <w:rFonts w:asciiTheme="minorHAnsi" w:hAnsiTheme="minorHAnsi" w:cstheme="minorHAnsi"/>
                <w:color w:val="0000FF"/>
              </w:rPr>
            </w:pPr>
          </w:p>
        </w:tc>
        <w:tc>
          <w:tcPr>
            <w:tcW w:w="425" w:type="dxa"/>
          </w:tcPr>
          <w:p w14:paraId="156C997B" w14:textId="77777777" w:rsidR="00B959CA" w:rsidRPr="00190749" w:rsidRDefault="00B959CA" w:rsidP="0094119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0248C267" w14:textId="77777777" w:rsidR="00B959CA" w:rsidRPr="00AB42D8" w:rsidRDefault="00B959CA" w:rsidP="0094119A">
            <w:pPr>
              <w:rPr>
                <w:rFonts w:asciiTheme="minorHAnsi" w:hAnsiTheme="minorHAnsi" w:cstheme="minorHAnsi"/>
                <w:color w:val="0000FF"/>
              </w:rPr>
            </w:pPr>
          </w:p>
        </w:tc>
        <w:tc>
          <w:tcPr>
            <w:tcW w:w="425" w:type="dxa"/>
          </w:tcPr>
          <w:p w14:paraId="3C569E2B" w14:textId="77777777" w:rsidR="00B959CA" w:rsidRPr="00190749" w:rsidRDefault="00B959CA" w:rsidP="0094119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61FEACAA" w14:textId="77777777" w:rsidR="00B959CA" w:rsidRPr="00AB42D8" w:rsidRDefault="00B959CA" w:rsidP="0094119A">
            <w:pPr>
              <w:rPr>
                <w:rFonts w:asciiTheme="minorHAnsi" w:hAnsiTheme="minorHAnsi" w:cstheme="minorHAnsi"/>
                <w:color w:val="0000FF"/>
              </w:rPr>
            </w:pPr>
          </w:p>
        </w:tc>
        <w:tc>
          <w:tcPr>
            <w:tcW w:w="426" w:type="dxa"/>
          </w:tcPr>
          <w:p w14:paraId="0232ECD3" w14:textId="77777777" w:rsidR="00B959CA" w:rsidRPr="00190749" w:rsidRDefault="00B959CA" w:rsidP="0094119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76B3FFD0" w14:textId="77777777" w:rsidR="00B959CA" w:rsidRPr="00AB42D8" w:rsidRDefault="00B959CA" w:rsidP="0094119A">
            <w:pPr>
              <w:rPr>
                <w:rFonts w:asciiTheme="minorHAnsi" w:hAnsiTheme="minorHAnsi" w:cstheme="minorHAnsi"/>
                <w:color w:val="0000FF"/>
              </w:rPr>
            </w:pPr>
          </w:p>
        </w:tc>
      </w:tr>
      <w:tr w:rsidR="00B959CA" w:rsidRPr="00AB42D8" w14:paraId="1EA5BE1F" w14:textId="77777777" w:rsidTr="0094119A">
        <w:trPr>
          <w:trHeight w:hRule="exact" w:val="284"/>
        </w:trPr>
        <w:tc>
          <w:tcPr>
            <w:tcW w:w="7338" w:type="dxa"/>
            <w:vAlign w:val="center"/>
          </w:tcPr>
          <w:p w14:paraId="60B817AB" w14:textId="77777777" w:rsidR="00B959CA" w:rsidRPr="00AB42D8" w:rsidRDefault="00B959CA" w:rsidP="0094119A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Q</w:t>
            </w:r>
            <w:r w:rsidRPr="00AB42D8">
              <w:rPr>
                <w:rFonts w:asciiTheme="minorHAnsi" w:hAnsiTheme="minorHAnsi" w:cstheme="minorHAnsi"/>
              </w:rPr>
              <w:t xml:space="preserve">ualificação para ingresso em </w:t>
            </w:r>
            <w:r>
              <w:rPr>
                <w:rFonts w:asciiTheme="minorHAnsi" w:hAnsiTheme="minorHAnsi" w:cstheme="minorHAnsi"/>
              </w:rPr>
              <w:t xml:space="preserve">na </w:t>
            </w:r>
            <w:r w:rsidRPr="00AB42D8">
              <w:rPr>
                <w:rFonts w:asciiTheme="minorHAnsi" w:hAnsiTheme="minorHAnsi" w:cstheme="minorHAnsi"/>
              </w:rPr>
              <w:t xml:space="preserve">pós-graduação </w:t>
            </w:r>
            <w:r w:rsidRPr="00AB42D8">
              <w:rPr>
                <w:rFonts w:asciiTheme="minorHAnsi" w:hAnsiTheme="minorHAnsi" w:cstheme="minorHAnsi"/>
                <w:i/>
              </w:rPr>
              <w:t>Lato</w:t>
            </w:r>
            <w:r>
              <w:rPr>
                <w:rFonts w:asciiTheme="minorHAnsi" w:hAnsiTheme="minorHAnsi" w:cstheme="minorHAnsi"/>
                <w:i/>
              </w:rPr>
              <w:t xml:space="preserve"> </w:t>
            </w:r>
            <w:r w:rsidRPr="00AB42D8">
              <w:rPr>
                <w:rFonts w:asciiTheme="minorHAnsi" w:hAnsiTheme="minorHAnsi" w:cstheme="minorHAnsi"/>
              </w:rPr>
              <w:t xml:space="preserve">ou </w:t>
            </w:r>
            <w:r w:rsidRPr="00AB42D8">
              <w:rPr>
                <w:rFonts w:asciiTheme="minorHAnsi" w:hAnsiTheme="minorHAnsi" w:cstheme="minorHAnsi"/>
                <w:i/>
              </w:rPr>
              <w:t>Stricto</w:t>
            </w:r>
            <w:r>
              <w:rPr>
                <w:rFonts w:asciiTheme="minorHAnsi" w:hAnsiTheme="minorHAnsi" w:cstheme="minorHAnsi"/>
                <w:i/>
              </w:rPr>
              <w:t xml:space="preserve"> Se</w:t>
            </w:r>
            <w:r w:rsidRPr="00AB42D8">
              <w:rPr>
                <w:rFonts w:asciiTheme="minorHAnsi" w:hAnsiTheme="minorHAnsi" w:cstheme="minorHAnsi"/>
                <w:i/>
              </w:rPr>
              <w:t>nsu</w:t>
            </w:r>
            <w:r>
              <w:rPr>
                <w:rFonts w:asciiTheme="minorHAnsi" w:hAnsiTheme="minorHAnsi" w:cstheme="minorHAnsi"/>
                <w:i/>
              </w:rPr>
              <w:t>.</w:t>
            </w:r>
          </w:p>
        </w:tc>
        <w:tc>
          <w:tcPr>
            <w:tcW w:w="425" w:type="dxa"/>
          </w:tcPr>
          <w:p w14:paraId="1170EBE4" w14:textId="77777777" w:rsidR="00B959CA" w:rsidRPr="00AB42D8" w:rsidRDefault="00B959CA" w:rsidP="0094119A">
            <w:pPr>
              <w:spacing w:after="0" w:line="240" w:lineRule="auto"/>
              <w:rPr>
                <w:rFonts w:asciiTheme="minorHAnsi" w:hAnsiTheme="minorHAnsi" w:cstheme="minorHAnsi"/>
                <w:color w:val="0000FF"/>
              </w:rPr>
            </w:pPr>
          </w:p>
        </w:tc>
        <w:tc>
          <w:tcPr>
            <w:tcW w:w="454" w:type="dxa"/>
          </w:tcPr>
          <w:p w14:paraId="34164B77" w14:textId="77777777" w:rsidR="00B959CA" w:rsidRPr="00AB42D8" w:rsidRDefault="00B959CA" w:rsidP="0094119A">
            <w:pPr>
              <w:spacing w:after="0" w:line="240" w:lineRule="auto"/>
              <w:rPr>
                <w:rFonts w:asciiTheme="minorHAnsi" w:hAnsiTheme="minorHAnsi" w:cstheme="minorHAnsi"/>
                <w:color w:val="0000FF"/>
              </w:rPr>
            </w:pPr>
          </w:p>
        </w:tc>
        <w:tc>
          <w:tcPr>
            <w:tcW w:w="425" w:type="dxa"/>
          </w:tcPr>
          <w:p w14:paraId="5659F290" w14:textId="77777777" w:rsidR="00B959CA" w:rsidRPr="00AB42D8" w:rsidRDefault="00B959CA" w:rsidP="0094119A">
            <w:pPr>
              <w:spacing w:after="0" w:line="240" w:lineRule="auto"/>
              <w:rPr>
                <w:rFonts w:asciiTheme="minorHAnsi" w:hAnsiTheme="minorHAnsi" w:cstheme="minorHAnsi"/>
                <w:color w:val="0000FF"/>
              </w:rPr>
            </w:pPr>
          </w:p>
        </w:tc>
        <w:tc>
          <w:tcPr>
            <w:tcW w:w="425" w:type="dxa"/>
          </w:tcPr>
          <w:p w14:paraId="53BB7273" w14:textId="77777777" w:rsidR="00B959CA" w:rsidRPr="00AB42D8" w:rsidRDefault="00B959CA" w:rsidP="0094119A">
            <w:pPr>
              <w:spacing w:after="0" w:line="240" w:lineRule="auto"/>
              <w:rPr>
                <w:rFonts w:asciiTheme="minorHAnsi" w:hAnsiTheme="minorHAnsi" w:cstheme="minorHAnsi"/>
                <w:color w:val="0000FF"/>
              </w:rPr>
            </w:pPr>
          </w:p>
        </w:tc>
        <w:tc>
          <w:tcPr>
            <w:tcW w:w="426" w:type="dxa"/>
          </w:tcPr>
          <w:p w14:paraId="59229472" w14:textId="77777777" w:rsidR="00B959CA" w:rsidRPr="00AB42D8" w:rsidRDefault="00B959CA" w:rsidP="0094119A">
            <w:pPr>
              <w:spacing w:after="0" w:line="240" w:lineRule="auto"/>
              <w:rPr>
                <w:rFonts w:asciiTheme="minorHAnsi" w:hAnsiTheme="minorHAnsi" w:cstheme="minorHAnsi"/>
                <w:color w:val="0000FF"/>
              </w:rPr>
            </w:pPr>
          </w:p>
        </w:tc>
      </w:tr>
      <w:tr w:rsidR="00B959CA" w:rsidRPr="00AB42D8" w14:paraId="0D39E297" w14:textId="77777777" w:rsidTr="0094119A">
        <w:trPr>
          <w:trHeight w:hRule="exact" w:val="284"/>
        </w:trPr>
        <w:tc>
          <w:tcPr>
            <w:tcW w:w="7338" w:type="dxa"/>
            <w:vAlign w:val="center"/>
          </w:tcPr>
          <w:p w14:paraId="577B6388" w14:textId="77777777" w:rsidR="00B959CA" w:rsidRPr="00AB42D8" w:rsidRDefault="00B959CA" w:rsidP="0094119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B42D8">
              <w:rPr>
                <w:rFonts w:asciiTheme="minorHAnsi" w:hAnsiTheme="minorHAnsi" w:cstheme="minorHAnsi"/>
              </w:rPr>
              <w:t xml:space="preserve">Aprimoramento dos conhecimentos acerca da área </w:t>
            </w:r>
            <w:r>
              <w:rPr>
                <w:rFonts w:asciiTheme="minorHAnsi" w:hAnsiTheme="minorHAnsi" w:cstheme="minorHAnsi"/>
              </w:rPr>
              <w:t>do</w:t>
            </w:r>
            <w:r w:rsidRPr="00AB42D8">
              <w:rPr>
                <w:rFonts w:asciiTheme="minorHAnsi" w:hAnsiTheme="minorHAnsi" w:cstheme="minorHAnsi"/>
              </w:rPr>
              <w:t xml:space="preserve"> projeto</w:t>
            </w:r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425" w:type="dxa"/>
          </w:tcPr>
          <w:p w14:paraId="33A6420E" w14:textId="77777777" w:rsidR="00B959CA" w:rsidRPr="00AB42D8" w:rsidRDefault="00B959CA" w:rsidP="0094119A">
            <w:pPr>
              <w:rPr>
                <w:rFonts w:asciiTheme="minorHAnsi" w:hAnsiTheme="minorHAnsi" w:cstheme="minorHAnsi"/>
                <w:color w:val="0000FF"/>
              </w:rPr>
            </w:pPr>
          </w:p>
        </w:tc>
        <w:tc>
          <w:tcPr>
            <w:tcW w:w="454" w:type="dxa"/>
          </w:tcPr>
          <w:p w14:paraId="0C40F146" w14:textId="77777777" w:rsidR="00B959CA" w:rsidRPr="00AB42D8" w:rsidRDefault="00B959CA" w:rsidP="0094119A">
            <w:pPr>
              <w:rPr>
                <w:rFonts w:asciiTheme="minorHAnsi" w:hAnsiTheme="minorHAnsi" w:cstheme="minorHAnsi"/>
                <w:color w:val="0000FF"/>
              </w:rPr>
            </w:pPr>
          </w:p>
        </w:tc>
        <w:tc>
          <w:tcPr>
            <w:tcW w:w="425" w:type="dxa"/>
          </w:tcPr>
          <w:p w14:paraId="3274CA45" w14:textId="77777777" w:rsidR="00B959CA" w:rsidRPr="00AB42D8" w:rsidRDefault="00B959CA" w:rsidP="0094119A">
            <w:pPr>
              <w:rPr>
                <w:rFonts w:asciiTheme="minorHAnsi" w:hAnsiTheme="minorHAnsi" w:cstheme="minorHAnsi"/>
                <w:color w:val="0000FF"/>
              </w:rPr>
            </w:pPr>
          </w:p>
        </w:tc>
        <w:tc>
          <w:tcPr>
            <w:tcW w:w="425" w:type="dxa"/>
          </w:tcPr>
          <w:p w14:paraId="4580899D" w14:textId="77777777" w:rsidR="00B959CA" w:rsidRPr="00AB42D8" w:rsidRDefault="00B959CA" w:rsidP="0094119A">
            <w:pPr>
              <w:rPr>
                <w:rFonts w:asciiTheme="minorHAnsi" w:hAnsiTheme="minorHAnsi" w:cstheme="minorHAnsi"/>
                <w:color w:val="0000FF"/>
              </w:rPr>
            </w:pPr>
          </w:p>
        </w:tc>
        <w:tc>
          <w:tcPr>
            <w:tcW w:w="426" w:type="dxa"/>
          </w:tcPr>
          <w:p w14:paraId="6F2C2FFD" w14:textId="77777777" w:rsidR="00B959CA" w:rsidRPr="00AB42D8" w:rsidRDefault="00B959CA" w:rsidP="0094119A">
            <w:pPr>
              <w:rPr>
                <w:rFonts w:asciiTheme="minorHAnsi" w:hAnsiTheme="minorHAnsi" w:cstheme="minorHAnsi"/>
                <w:color w:val="0000FF"/>
              </w:rPr>
            </w:pPr>
          </w:p>
        </w:tc>
      </w:tr>
      <w:tr w:rsidR="00B959CA" w:rsidRPr="00AB42D8" w14:paraId="36EA1497" w14:textId="77777777" w:rsidTr="0094119A">
        <w:trPr>
          <w:trHeight w:hRule="exact" w:val="284"/>
        </w:trPr>
        <w:tc>
          <w:tcPr>
            <w:tcW w:w="7338" w:type="dxa"/>
            <w:vAlign w:val="center"/>
          </w:tcPr>
          <w:p w14:paraId="00B68111" w14:textId="77777777" w:rsidR="00B959CA" w:rsidRPr="00AB42D8" w:rsidRDefault="00B959CA" w:rsidP="0094119A">
            <w:pPr>
              <w:rPr>
                <w:rFonts w:asciiTheme="minorHAnsi" w:hAnsiTheme="minorHAnsi" w:cstheme="minorHAnsi"/>
              </w:rPr>
            </w:pPr>
            <w:r w:rsidRPr="00AB42D8">
              <w:rPr>
                <w:rFonts w:asciiTheme="minorHAnsi" w:hAnsiTheme="minorHAnsi" w:cstheme="minorHAnsi"/>
              </w:rPr>
              <w:t>Satisfação com a realização do trabalho de pesquisa.</w:t>
            </w:r>
          </w:p>
        </w:tc>
        <w:tc>
          <w:tcPr>
            <w:tcW w:w="425" w:type="dxa"/>
          </w:tcPr>
          <w:p w14:paraId="74822437" w14:textId="77777777" w:rsidR="00B959CA" w:rsidRPr="00AB42D8" w:rsidRDefault="00B959CA" w:rsidP="0094119A">
            <w:pPr>
              <w:rPr>
                <w:rFonts w:asciiTheme="minorHAnsi" w:hAnsiTheme="minorHAnsi" w:cstheme="minorHAnsi"/>
                <w:color w:val="0000FF"/>
              </w:rPr>
            </w:pPr>
          </w:p>
        </w:tc>
        <w:tc>
          <w:tcPr>
            <w:tcW w:w="454" w:type="dxa"/>
          </w:tcPr>
          <w:p w14:paraId="3FB45748" w14:textId="77777777" w:rsidR="00B959CA" w:rsidRPr="00AB42D8" w:rsidRDefault="00B959CA" w:rsidP="0094119A">
            <w:pPr>
              <w:rPr>
                <w:rFonts w:asciiTheme="minorHAnsi" w:hAnsiTheme="minorHAnsi" w:cstheme="minorHAnsi"/>
                <w:color w:val="0000FF"/>
              </w:rPr>
            </w:pPr>
          </w:p>
        </w:tc>
        <w:tc>
          <w:tcPr>
            <w:tcW w:w="425" w:type="dxa"/>
          </w:tcPr>
          <w:p w14:paraId="04852992" w14:textId="77777777" w:rsidR="00B959CA" w:rsidRPr="00AB42D8" w:rsidRDefault="00B959CA" w:rsidP="0094119A">
            <w:pPr>
              <w:rPr>
                <w:rFonts w:asciiTheme="minorHAnsi" w:hAnsiTheme="minorHAnsi" w:cstheme="minorHAnsi"/>
                <w:color w:val="0000FF"/>
              </w:rPr>
            </w:pPr>
          </w:p>
        </w:tc>
        <w:tc>
          <w:tcPr>
            <w:tcW w:w="425" w:type="dxa"/>
          </w:tcPr>
          <w:p w14:paraId="0398734D" w14:textId="77777777" w:rsidR="00B959CA" w:rsidRPr="00AB42D8" w:rsidRDefault="00B959CA" w:rsidP="0094119A">
            <w:pPr>
              <w:rPr>
                <w:rFonts w:asciiTheme="minorHAnsi" w:hAnsiTheme="minorHAnsi" w:cstheme="minorHAnsi"/>
                <w:color w:val="0000FF"/>
              </w:rPr>
            </w:pPr>
          </w:p>
        </w:tc>
        <w:tc>
          <w:tcPr>
            <w:tcW w:w="426" w:type="dxa"/>
          </w:tcPr>
          <w:p w14:paraId="0A8BF95D" w14:textId="77777777" w:rsidR="00B959CA" w:rsidRPr="00AB42D8" w:rsidRDefault="00B959CA" w:rsidP="0094119A">
            <w:pPr>
              <w:rPr>
                <w:rFonts w:asciiTheme="minorHAnsi" w:hAnsiTheme="minorHAnsi" w:cstheme="minorHAnsi"/>
                <w:color w:val="0000FF"/>
              </w:rPr>
            </w:pPr>
          </w:p>
        </w:tc>
      </w:tr>
      <w:tr w:rsidR="00B959CA" w:rsidRPr="00AB42D8" w14:paraId="1720BEAC" w14:textId="77777777" w:rsidTr="0094119A">
        <w:trPr>
          <w:trHeight w:hRule="exact" w:val="284"/>
        </w:trPr>
        <w:tc>
          <w:tcPr>
            <w:tcW w:w="7338" w:type="dxa"/>
            <w:vAlign w:val="center"/>
          </w:tcPr>
          <w:p w14:paraId="4D24BA59" w14:textId="77777777" w:rsidR="00B959CA" w:rsidRPr="00AB42D8" w:rsidRDefault="00B959CA" w:rsidP="0094119A">
            <w:pPr>
              <w:rPr>
                <w:rFonts w:asciiTheme="minorHAnsi" w:hAnsiTheme="minorHAnsi" w:cstheme="minorHAnsi"/>
              </w:rPr>
            </w:pPr>
            <w:r w:rsidRPr="00AB42D8">
              <w:rPr>
                <w:rFonts w:asciiTheme="minorHAnsi" w:hAnsiTheme="minorHAnsi" w:cstheme="minorHAnsi"/>
              </w:rPr>
              <w:t>Percepção da aplicabilidade dos resultados do projeto.</w:t>
            </w:r>
          </w:p>
        </w:tc>
        <w:tc>
          <w:tcPr>
            <w:tcW w:w="425" w:type="dxa"/>
          </w:tcPr>
          <w:p w14:paraId="150DCBD7" w14:textId="77777777" w:rsidR="00B959CA" w:rsidRPr="00AB42D8" w:rsidRDefault="00B959CA" w:rsidP="0094119A">
            <w:pPr>
              <w:rPr>
                <w:rFonts w:asciiTheme="minorHAnsi" w:hAnsiTheme="minorHAnsi" w:cstheme="minorHAnsi"/>
                <w:color w:val="0000FF"/>
              </w:rPr>
            </w:pPr>
          </w:p>
        </w:tc>
        <w:tc>
          <w:tcPr>
            <w:tcW w:w="454" w:type="dxa"/>
          </w:tcPr>
          <w:p w14:paraId="4D51B2F9" w14:textId="77777777" w:rsidR="00B959CA" w:rsidRPr="00AB42D8" w:rsidRDefault="00B959CA" w:rsidP="0094119A">
            <w:pPr>
              <w:rPr>
                <w:rFonts w:asciiTheme="minorHAnsi" w:hAnsiTheme="minorHAnsi" w:cstheme="minorHAnsi"/>
                <w:color w:val="0000FF"/>
              </w:rPr>
            </w:pPr>
          </w:p>
        </w:tc>
        <w:tc>
          <w:tcPr>
            <w:tcW w:w="425" w:type="dxa"/>
          </w:tcPr>
          <w:p w14:paraId="524BD951" w14:textId="77777777" w:rsidR="00B959CA" w:rsidRPr="00AB42D8" w:rsidRDefault="00B959CA" w:rsidP="0094119A">
            <w:pPr>
              <w:rPr>
                <w:rFonts w:asciiTheme="minorHAnsi" w:hAnsiTheme="minorHAnsi" w:cstheme="minorHAnsi"/>
                <w:color w:val="0000FF"/>
              </w:rPr>
            </w:pPr>
          </w:p>
        </w:tc>
        <w:tc>
          <w:tcPr>
            <w:tcW w:w="425" w:type="dxa"/>
          </w:tcPr>
          <w:p w14:paraId="42DCD09E" w14:textId="77777777" w:rsidR="00B959CA" w:rsidRPr="00AB42D8" w:rsidRDefault="00B959CA" w:rsidP="0094119A">
            <w:pPr>
              <w:rPr>
                <w:rFonts w:asciiTheme="minorHAnsi" w:hAnsiTheme="minorHAnsi" w:cstheme="minorHAnsi"/>
                <w:color w:val="0000FF"/>
              </w:rPr>
            </w:pPr>
          </w:p>
        </w:tc>
        <w:tc>
          <w:tcPr>
            <w:tcW w:w="426" w:type="dxa"/>
          </w:tcPr>
          <w:p w14:paraId="2C3C0F39" w14:textId="77777777" w:rsidR="00B959CA" w:rsidRPr="00AB42D8" w:rsidRDefault="00B959CA" w:rsidP="0094119A">
            <w:pPr>
              <w:rPr>
                <w:rFonts w:asciiTheme="minorHAnsi" w:hAnsiTheme="minorHAnsi" w:cstheme="minorHAnsi"/>
                <w:color w:val="0000FF"/>
              </w:rPr>
            </w:pPr>
          </w:p>
        </w:tc>
      </w:tr>
      <w:tr w:rsidR="00B959CA" w:rsidRPr="00AB42D8" w14:paraId="3BD78D29" w14:textId="77777777" w:rsidTr="0094119A">
        <w:trPr>
          <w:trHeight w:hRule="exact" w:val="284"/>
        </w:trPr>
        <w:tc>
          <w:tcPr>
            <w:tcW w:w="7338" w:type="dxa"/>
            <w:vAlign w:val="center"/>
          </w:tcPr>
          <w:p w14:paraId="5E3F9277" w14:textId="77777777" w:rsidR="00B959CA" w:rsidRPr="00AB42D8" w:rsidRDefault="00B959CA" w:rsidP="0094119A">
            <w:pPr>
              <w:rPr>
                <w:rFonts w:asciiTheme="minorHAnsi" w:hAnsiTheme="minorHAnsi" w:cstheme="minorHAnsi"/>
              </w:rPr>
            </w:pPr>
            <w:r w:rsidRPr="00AB42D8">
              <w:rPr>
                <w:rFonts w:asciiTheme="minorHAnsi" w:hAnsiTheme="minorHAnsi" w:cstheme="minorHAnsi"/>
              </w:rPr>
              <w:t>Incentivo à continuidade dos estudos.</w:t>
            </w:r>
          </w:p>
        </w:tc>
        <w:tc>
          <w:tcPr>
            <w:tcW w:w="425" w:type="dxa"/>
          </w:tcPr>
          <w:p w14:paraId="47E2D218" w14:textId="77777777" w:rsidR="00B959CA" w:rsidRPr="00AB42D8" w:rsidRDefault="00B959CA" w:rsidP="0094119A">
            <w:pPr>
              <w:rPr>
                <w:rFonts w:asciiTheme="minorHAnsi" w:hAnsiTheme="minorHAnsi" w:cstheme="minorHAnsi"/>
                <w:color w:val="0000FF"/>
              </w:rPr>
            </w:pPr>
          </w:p>
        </w:tc>
        <w:tc>
          <w:tcPr>
            <w:tcW w:w="454" w:type="dxa"/>
          </w:tcPr>
          <w:p w14:paraId="63A2CE04" w14:textId="77777777" w:rsidR="00B959CA" w:rsidRPr="00AB42D8" w:rsidRDefault="00B959CA" w:rsidP="0094119A">
            <w:pPr>
              <w:rPr>
                <w:rFonts w:asciiTheme="minorHAnsi" w:hAnsiTheme="minorHAnsi" w:cstheme="minorHAnsi"/>
                <w:color w:val="0000FF"/>
              </w:rPr>
            </w:pPr>
          </w:p>
        </w:tc>
        <w:tc>
          <w:tcPr>
            <w:tcW w:w="425" w:type="dxa"/>
          </w:tcPr>
          <w:p w14:paraId="77C64D7C" w14:textId="77777777" w:rsidR="00B959CA" w:rsidRPr="00AB42D8" w:rsidRDefault="00B959CA" w:rsidP="0094119A">
            <w:pPr>
              <w:rPr>
                <w:rFonts w:asciiTheme="minorHAnsi" w:hAnsiTheme="minorHAnsi" w:cstheme="minorHAnsi"/>
                <w:color w:val="0000FF"/>
              </w:rPr>
            </w:pPr>
          </w:p>
        </w:tc>
        <w:tc>
          <w:tcPr>
            <w:tcW w:w="425" w:type="dxa"/>
          </w:tcPr>
          <w:p w14:paraId="0D978CAE" w14:textId="77777777" w:rsidR="00B959CA" w:rsidRPr="00AB42D8" w:rsidRDefault="00B959CA" w:rsidP="0094119A">
            <w:pPr>
              <w:rPr>
                <w:rFonts w:asciiTheme="minorHAnsi" w:hAnsiTheme="minorHAnsi" w:cstheme="minorHAnsi"/>
                <w:color w:val="0000FF"/>
              </w:rPr>
            </w:pPr>
          </w:p>
        </w:tc>
        <w:tc>
          <w:tcPr>
            <w:tcW w:w="426" w:type="dxa"/>
          </w:tcPr>
          <w:p w14:paraId="09FCA1CB" w14:textId="77777777" w:rsidR="00B959CA" w:rsidRPr="00AB42D8" w:rsidRDefault="00B959CA" w:rsidP="0094119A">
            <w:pPr>
              <w:rPr>
                <w:rFonts w:asciiTheme="minorHAnsi" w:hAnsiTheme="minorHAnsi" w:cstheme="minorHAnsi"/>
                <w:color w:val="0000FF"/>
              </w:rPr>
            </w:pPr>
          </w:p>
        </w:tc>
      </w:tr>
      <w:tr w:rsidR="00B959CA" w:rsidRPr="00AB42D8" w14:paraId="1A06E68B" w14:textId="77777777" w:rsidTr="0094119A">
        <w:trPr>
          <w:trHeight w:hRule="exact" w:val="284"/>
        </w:trPr>
        <w:tc>
          <w:tcPr>
            <w:tcW w:w="7338" w:type="dxa"/>
            <w:vAlign w:val="center"/>
          </w:tcPr>
          <w:p w14:paraId="574F425F" w14:textId="77777777" w:rsidR="00B959CA" w:rsidRPr="00AB42D8" w:rsidRDefault="00B959CA" w:rsidP="0094119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B42D8">
              <w:rPr>
                <w:rFonts w:asciiTheme="minorHAnsi" w:hAnsiTheme="minorHAnsi" w:cstheme="minorHAnsi"/>
              </w:rPr>
              <w:t>Capacidade de adaptação às inovações científicas e tecnológicas.</w:t>
            </w:r>
          </w:p>
        </w:tc>
        <w:tc>
          <w:tcPr>
            <w:tcW w:w="425" w:type="dxa"/>
          </w:tcPr>
          <w:p w14:paraId="16B2269B" w14:textId="77777777" w:rsidR="00B959CA" w:rsidRPr="00AB42D8" w:rsidRDefault="00B959CA" w:rsidP="0094119A">
            <w:pPr>
              <w:rPr>
                <w:rFonts w:asciiTheme="minorHAnsi" w:hAnsiTheme="minorHAnsi" w:cstheme="minorHAnsi"/>
                <w:color w:val="0000FF"/>
              </w:rPr>
            </w:pPr>
          </w:p>
        </w:tc>
        <w:tc>
          <w:tcPr>
            <w:tcW w:w="454" w:type="dxa"/>
          </w:tcPr>
          <w:p w14:paraId="4B7FD7F5" w14:textId="77777777" w:rsidR="00B959CA" w:rsidRPr="00AB42D8" w:rsidRDefault="00B959CA" w:rsidP="0094119A">
            <w:pPr>
              <w:rPr>
                <w:rFonts w:asciiTheme="minorHAnsi" w:hAnsiTheme="minorHAnsi" w:cstheme="minorHAnsi"/>
                <w:color w:val="0000FF"/>
              </w:rPr>
            </w:pPr>
          </w:p>
        </w:tc>
        <w:tc>
          <w:tcPr>
            <w:tcW w:w="425" w:type="dxa"/>
          </w:tcPr>
          <w:p w14:paraId="028CAF12" w14:textId="77777777" w:rsidR="00B959CA" w:rsidRPr="00AB42D8" w:rsidRDefault="00B959CA" w:rsidP="0094119A">
            <w:pPr>
              <w:rPr>
                <w:rFonts w:asciiTheme="minorHAnsi" w:hAnsiTheme="minorHAnsi" w:cstheme="minorHAnsi"/>
                <w:color w:val="0000FF"/>
              </w:rPr>
            </w:pPr>
          </w:p>
        </w:tc>
        <w:tc>
          <w:tcPr>
            <w:tcW w:w="425" w:type="dxa"/>
          </w:tcPr>
          <w:p w14:paraId="6A24E994" w14:textId="77777777" w:rsidR="00B959CA" w:rsidRPr="00AB42D8" w:rsidRDefault="00B959CA" w:rsidP="0094119A">
            <w:pPr>
              <w:rPr>
                <w:rFonts w:asciiTheme="minorHAnsi" w:hAnsiTheme="minorHAnsi" w:cstheme="minorHAnsi"/>
                <w:color w:val="0000FF"/>
              </w:rPr>
            </w:pPr>
          </w:p>
        </w:tc>
        <w:tc>
          <w:tcPr>
            <w:tcW w:w="426" w:type="dxa"/>
          </w:tcPr>
          <w:p w14:paraId="2521BAC5" w14:textId="77777777" w:rsidR="00B959CA" w:rsidRPr="00AB42D8" w:rsidRDefault="00B959CA" w:rsidP="0094119A">
            <w:pPr>
              <w:rPr>
                <w:rFonts w:asciiTheme="minorHAnsi" w:hAnsiTheme="minorHAnsi" w:cstheme="minorHAnsi"/>
                <w:color w:val="0000FF"/>
              </w:rPr>
            </w:pPr>
          </w:p>
        </w:tc>
      </w:tr>
      <w:tr w:rsidR="00B959CA" w:rsidRPr="00AB42D8" w14:paraId="70A2A1E1" w14:textId="77777777" w:rsidTr="0094119A">
        <w:trPr>
          <w:trHeight w:hRule="exact" w:val="284"/>
        </w:trPr>
        <w:tc>
          <w:tcPr>
            <w:tcW w:w="7338" w:type="dxa"/>
            <w:vAlign w:val="center"/>
          </w:tcPr>
          <w:p w14:paraId="15C72735" w14:textId="77777777" w:rsidR="00B959CA" w:rsidRPr="00AB42D8" w:rsidRDefault="00B959CA" w:rsidP="0094119A">
            <w:pPr>
              <w:rPr>
                <w:rFonts w:asciiTheme="minorHAnsi" w:hAnsiTheme="minorHAnsi" w:cstheme="minorHAnsi"/>
              </w:rPr>
            </w:pPr>
            <w:r w:rsidRPr="00AB42D8">
              <w:rPr>
                <w:rFonts w:asciiTheme="minorHAnsi" w:hAnsiTheme="minorHAnsi" w:cstheme="minorHAnsi"/>
              </w:rPr>
              <w:lastRenderedPageBreak/>
              <w:t>Contribuição para o desenvolvimento pessoal.</w:t>
            </w:r>
          </w:p>
        </w:tc>
        <w:tc>
          <w:tcPr>
            <w:tcW w:w="425" w:type="dxa"/>
          </w:tcPr>
          <w:p w14:paraId="1437E563" w14:textId="77777777" w:rsidR="00B959CA" w:rsidRPr="00190749" w:rsidRDefault="00B959CA" w:rsidP="0094119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3F67C53B" w14:textId="77777777" w:rsidR="00B959CA" w:rsidRPr="00AB42D8" w:rsidRDefault="00B959CA" w:rsidP="0094119A">
            <w:pPr>
              <w:rPr>
                <w:rFonts w:asciiTheme="minorHAnsi" w:hAnsiTheme="minorHAnsi" w:cstheme="minorHAnsi"/>
                <w:color w:val="0000FF"/>
              </w:rPr>
            </w:pPr>
          </w:p>
        </w:tc>
        <w:tc>
          <w:tcPr>
            <w:tcW w:w="454" w:type="dxa"/>
          </w:tcPr>
          <w:p w14:paraId="0B06401A" w14:textId="77777777" w:rsidR="00B959CA" w:rsidRPr="00190749" w:rsidRDefault="00B959CA" w:rsidP="0094119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09D5ECDB" w14:textId="77777777" w:rsidR="00B959CA" w:rsidRPr="00AB42D8" w:rsidRDefault="00B959CA" w:rsidP="0094119A">
            <w:pPr>
              <w:rPr>
                <w:rFonts w:asciiTheme="minorHAnsi" w:hAnsiTheme="minorHAnsi" w:cstheme="minorHAnsi"/>
                <w:color w:val="0000FF"/>
              </w:rPr>
            </w:pPr>
          </w:p>
        </w:tc>
        <w:tc>
          <w:tcPr>
            <w:tcW w:w="425" w:type="dxa"/>
          </w:tcPr>
          <w:p w14:paraId="6EEC4501" w14:textId="77777777" w:rsidR="00B959CA" w:rsidRPr="00190749" w:rsidRDefault="00B959CA" w:rsidP="0094119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79202115" w14:textId="77777777" w:rsidR="00B959CA" w:rsidRPr="00AB42D8" w:rsidRDefault="00B959CA" w:rsidP="0094119A">
            <w:pPr>
              <w:rPr>
                <w:rFonts w:asciiTheme="minorHAnsi" w:hAnsiTheme="minorHAnsi" w:cstheme="minorHAnsi"/>
                <w:color w:val="0000FF"/>
              </w:rPr>
            </w:pPr>
          </w:p>
        </w:tc>
        <w:tc>
          <w:tcPr>
            <w:tcW w:w="425" w:type="dxa"/>
          </w:tcPr>
          <w:p w14:paraId="60A22E38" w14:textId="77777777" w:rsidR="00B959CA" w:rsidRPr="00190749" w:rsidRDefault="00B959CA" w:rsidP="0094119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48D40378" w14:textId="77777777" w:rsidR="00B959CA" w:rsidRPr="00AB42D8" w:rsidRDefault="00B959CA" w:rsidP="0094119A">
            <w:pPr>
              <w:rPr>
                <w:rFonts w:asciiTheme="minorHAnsi" w:hAnsiTheme="minorHAnsi" w:cstheme="minorHAnsi"/>
                <w:color w:val="0000FF"/>
              </w:rPr>
            </w:pPr>
          </w:p>
        </w:tc>
        <w:tc>
          <w:tcPr>
            <w:tcW w:w="426" w:type="dxa"/>
          </w:tcPr>
          <w:p w14:paraId="0895E65E" w14:textId="77777777" w:rsidR="00B959CA" w:rsidRPr="00190749" w:rsidRDefault="00B959CA" w:rsidP="0094119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79B35A78" w14:textId="77777777" w:rsidR="00B959CA" w:rsidRPr="00AB42D8" w:rsidRDefault="00B959CA" w:rsidP="0094119A">
            <w:pPr>
              <w:rPr>
                <w:rFonts w:asciiTheme="minorHAnsi" w:hAnsiTheme="minorHAnsi" w:cstheme="minorHAnsi"/>
                <w:color w:val="0000FF"/>
              </w:rPr>
            </w:pPr>
          </w:p>
        </w:tc>
      </w:tr>
      <w:tr w:rsidR="00B959CA" w:rsidRPr="00AB42D8" w14:paraId="06943F47" w14:textId="77777777" w:rsidTr="0094119A">
        <w:trPr>
          <w:trHeight w:hRule="exact" w:val="284"/>
        </w:trPr>
        <w:tc>
          <w:tcPr>
            <w:tcW w:w="7338" w:type="dxa"/>
            <w:vAlign w:val="center"/>
          </w:tcPr>
          <w:p w14:paraId="2A293158" w14:textId="77777777" w:rsidR="00B959CA" w:rsidRPr="00AB42D8" w:rsidRDefault="00B959CA" w:rsidP="0094119A">
            <w:pPr>
              <w:rPr>
                <w:rFonts w:asciiTheme="minorHAnsi" w:hAnsiTheme="minorHAnsi" w:cstheme="minorHAnsi"/>
              </w:rPr>
            </w:pPr>
            <w:r w:rsidRPr="00AB42D8">
              <w:rPr>
                <w:rFonts w:asciiTheme="minorHAnsi" w:hAnsiTheme="minorHAnsi" w:cstheme="minorHAnsi"/>
              </w:rPr>
              <w:t>Contribuição para o domínio do método de pesquisa.</w:t>
            </w:r>
          </w:p>
        </w:tc>
        <w:tc>
          <w:tcPr>
            <w:tcW w:w="425" w:type="dxa"/>
          </w:tcPr>
          <w:p w14:paraId="0956D982" w14:textId="77777777" w:rsidR="00B959CA" w:rsidRPr="00AB42D8" w:rsidRDefault="00B959CA" w:rsidP="0094119A">
            <w:pPr>
              <w:spacing w:after="0" w:line="240" w:lineRule="auto"/>
              <w:rPr>
                <w:rFonts w:asciiTheme="minorHAnsi" w:hAnsiTheme="minorHAnsi" w:cstheme="minorHAnsi"/>
                <w:color w:val="0000FF"/>
              </w:rPr>
            </w:pPr>
          </w:p>
        </w:tc>
        <w:tc>
          <w:tcPr>
            <w:tcW w:w="454" w:type="dxa"/>
          </w:tcPr>
          <w:p w14:paraId="63E31037" w14:textId="77777777" w:rsidR="00B959CA" w:rsidRPr="00AB42D8" w:rsidRDefault="00B959CA" w:rsidP="0094119A">
            <w:pPr>
              <w:spacing w:after="0" w:line="240" w:lineRule="auto"/>
              <w:rPr>
                <w:rFonts w:asciiTheme="minorHAnsi" w:hAnsiTheme="minorHAnsi" w:cstheme="minorHAnsi"/>
                <w:color w:val="0000FF"/>
              </w:rPr>
            </w:pPr>
          </w:p>
        </w:tc>
        <w:tc>
          <w:tcPr>
            <w:tcW w:w="425" w:type="dxa"/>
          </w:tcPr>
          <w:p w14:paraId="18F1EC78" w14:textId="77777777" w:rsidR="00B959CA" w:rsidRPr="00AB42D8" w:rsidRDefault="00B959CA" w:rsidP="0094119A">
            <w:pPr>
              <w:spacing w:after="0" w:line="240" w:lineRule="auto"/>
              <w:rPr>
                <w:rFonts w:asciiTheme="minorHAnsi" w:hAnsiTheme="minorHAnsi" w:cstheme="minorHAnsi"/>
                <w:color w:val="0000FF"/>
              </w:rPr>
            </w:pPr>
          </w:p>
        </w:tc>
        <w:tc>
          <w:tcPr>
            <w:tcW w:w="425" w:type="dxa"/>
          </w:tcPr>
          <w:p w14:paraId="14096CF2" w14:textId="77777777" w:rsidR="00B959CA" w:rsidRPr="00AB42D8" w:rsidRDefault="00B959CA" w:rsidP="0094119A">
            <w:pPr>
              <w:spacing w:after="0" w:line="240" w:lineRule="auto"/>
              <w:rPr>
                <w:rFonts w:asciiTheme="minorHAnsi" w:hAnsiTheme="minorHAnsi" w:cstheme="minorHAnsi"/>
                <w:color w:val="0000FF"/>
              </w:rPr>
            </w:pPr>
          </w:p>
        </w:tc>
        <w:tc>
          <w:tcPr>
            <w:tcW w:w="426" w:type="dxa"/>
          </w:tcPr>
          <w:p w14:paraId="48A53FFA" w14:textId="77777777" w:rsidR="00B959CA" w:rsidRPr="00AB42D8" w:rsidRDefault="00B959CA" w:rsidP="0094119A">
            <w:pPr>
              <w:spacing w:after="0" w:line="240" w:lineRule="auto"/>
              <w:rPr>
                <w:rFonts w:asciiTheme="minorHAnsi" w:hAnsiTheme="minorHAnsi" w:cstheme="minorHAnsi"/>
                <w:color w:val="0000FF"/>
              </w:rPr>
            </w:pPr>
          </w:p>
        </w:tc>
      </w:tr>
      <w:tr w:rsidR="00B959CA" w:rsidRPr="00AB42D8" w14:paraId="3A8AECDD" w14:textId="77777777" w:rsidTr="0094119A">
        <w:trPr>
          <w:trHeight w:hRule="exact" w:val="284"/>
        </w:trPr>
        <w:tc>
          <w:tcPr>
            <w:tcW w:w="7338" w:type="dxa"/>
            <w:vAlign w:val="center"/>
          </w:tcPr>
          <w:p w14:paraId="004C3806" w14:textId="77777777" w:rsidR="00B959CA" w:rsidRPr="00AB42D8" w:rsidRDefault="00B959CA" w:rsidP="0094119A">
            <w:pPr>
              <w:rPr>
                <w:rFonts w:asciiTheme="minorHAnsi" w:hAnsiTheme="minorHAnsi" w:cstheme="minorHAnsi"/>
              </w:rPr>
            </w:pPr>
            <w:r w:rsidRPr="00AB42D8">
              <w:rPr>
                <w:rFonts w:asciiTheme="minorHAnsi" w:hAnsiTheme="minorHAnsi" w:cstheme="minorHAnsi"/>
              </w:rPr>
              <w:t>Desenvolvimento de novas redes de relacionamento.</w:t>
            </w:r>
          </w:p>
        </w:tc>
        <w:tc>
          <w:tcPr>
            <w:tcW w:w="425" w:type="dxa"/>
          </w:tcPr>
          <w:p w14:paraId="070DFE9F" w14:textId="77777777" w:rsidR="00B959CA" w:rsidRPr="00190749" w:rsidRDefault="00B959CA" w:rsidP="0094119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3EEDD555" w14:textId="77777777" w:rsidR="00B959CA" w:rsidRPr="00AB42D8" w:rsidRDefault="00B959CA" w:rsidP="0094119A">
            <w:pPr>
              <w:spacing w:after="0" w:line="240" w:lineRule="auto"/>
              <w:rPr>
                <w:rFonts w:asciiTheme="minorHAnsi" w:hAnsiTheme="minorHAnsi" w:cstheme="minorHAnsi"/>
                <w:color w:val="0000FF"/>
              </w:rPr>
            </w:pPr>
          </w:p>
        </w:tc>
        <w:tc>
          <w:tcPr>
            <w:tcW w:w="454" w:type="dxa"/>
          </w:tcPr>
          <w:p w14:paraId="451DEF3E" w14:textId="77777777" w:rsidR="00B959CA" w:rsidRPr="00190749" w:rsidRDefault="00B959CA" w:rsidP="0094119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286FF21F" w14:textId="77777777" w:rsidR="00B959CA" w:rsidRPr="00AB42D8" w:rsidRDefault="00B959CA" w:rsidP="0094119A">
            <w:pPr>
              <w:spacing w:after="0" w:line="240" w:lineRule="auto"/>
              <w:rPr>
                <w:rFonts w:asciiTheme="minorHAnsi" w:hAnsiTheme="minorHAnsi" w:cstheme="minorHAnsi"/>
                <w:color w:val="0000FF"/>
              </w:rPr>
            </w:pPr>
          </w:p>
        </w:tc>
        <w:tc>
          <w:tcPr>
            <w:tcW w:w="425" w:type="dxa"/>
          </w:tcPr>
          <w:p w14:paraId="69A84582" w14:textId="77777777" w:rsidR="00B959CA" w:rsidRPr="00190749" w:rsidRDefault="00B959CA" w:rsidP="0094119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777F798B" w14:textId="77777777" w:rsidR="00B959CA" w:rsidRPr="00AB42D8" w:rsidRDefault="00B959CA" w:rsidP="0094119A">
            <w:pPr>
              <w:spacing w:after="0" w:line="240" w:lineRule="auto"/>
              <w:rPr>
                <w:rFonts w:asciiTheme="minorHAnsi" w:hAnsiTheme="minorHAnsi" w:cstheme="minorHAnsi"/>
                <w:color w:val="0000FF"/>
              </w:rPr>
            </w:pPr>
          </w:p>
        </w:tc>
        <w:tc>
          <w:tcPr>
            <w:tcW w:w="425" w:type="dxa"/>
          </w:tcPr>
          <w:p w14:paraId="7066CA38" w14:textId="77777777" w:rsidR="00B959CA" w:rsidRPr="00190749" w:rsidRDefault="00B959CA" w:rsidP="0094119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3268C8F2" w14:textId="77777777" w:rsidR="00B959CA" w:rsidRPr="00AB42D8" w:rsidRDefault="00B959CA" w:rsidP="0094119A">
            <w:pPr>
              <w:spacing w:after="0" w:line="240" w:lineRule="auto"/>
              <w:rPr>
                <w:rFonts w:asciiTheme="minorHAnsi" w:hAnsiTheme="minorHAnsi" w:cstheme="minorHAnsi"/>
                <w:color w:val="0000FF"/>
              </w:rPr>
            </w:pPr>
          </w:p>
        </w:tc>
        <w:tc>
          <w:tcPr>
            <w:tcW w:w="426" w:type="dxa"/>
          </w:tcPr>
          <w:p w14:paraId="78F1B677" w14:textId="77777777" w:rsidR="00B959CA" w:rsidRPr="00190749" w:rsidRDefault="00B959CA" w:rsidP="0094119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6BF1E92A" w14:textId="77777777" w:rsidR="00B959CA" w:rsidRPr="00AB42D8" w:rsidRDefault="00B959CA" w:rsidP="0094119A">
            <w:pPr>
              <w:spacing w:after="0" w:line="240" w:lineRule="auto"/>
              <w:rPr>
                <w:rFonts w:asciiTheme="minorHAnsi" w:hAnsiTheme="minorHAnsi" w:cstheme="minorHAnsi"/>
                <w:color w:val="0000FF"/>
              </w:rPr>
            </w:pPr>
          </w:p>
        </w:tc>
      </w:tr>
      <w:tr w:rsidR="00B959CA" w:rsidRPr="00AB42D8" w14:paraId="1DF3338B" w14:textId="77777777" w:rsidTr="0094119A">
        <w:trPr>
          <w:trHeight w:hRule="exact" w:val="284"/>
        </w:trPr>
        <w:tc>
          <w:tcPr>
            <w:tcW w:w="7338" w:type="dxa"/>
            <w:vAlign w:val="center"/>
          </w:tcPr>
          <w:p w14:paraId="7EADB6D1" w14:textId="77777777" w:rsidR="00B959CA" w:rsidRPr="00AB42D8" w:rsidRDefault="00B959CA" w:rsidP="0094119A">
            <w:pPr>
              <w:rPr>
                <w:rFonts w:asciiTheme="minorHAnsi" w:hAnsiTheme="minorHAnsi" w:cstheme="minorHAnsi"/>
              </w:rPr>
            </w:pPr>
            <w:r w:rsidRPr="00AB42D8">
              <w:rPr>
                <w:rFonts w:asciiTheme="minorHAnsi" w:hAnsiTheme="minorHAnsi" w:cstheme="minorHAnsi"/>
              </w:rPr>
              <w:t>Outra contribuição (descrever): ________________________________________________</w:t>
            </w:r>
          </w:p>
        </w:tc>
        <w:tc>
          <w:tcPr>
            <w:tcW w:w="425" w:type="dxa"/>
          </w:tcPr>
          <w:p w14:paraId="694B7CA4" w14:textId="77777777" w:rsidR="00B959CA" w:rsidRPr="00AB42D8" w:rsidRDefault="00B959CA" w:rsidP="0094119A">
            <w:pPr>
              <w:rPr>
                <w:rFonts w:asciiTheme="minorHAnsi" w:hAnsiTheme="minorHAnsi" w:cstheme="minorHAnsi"/>
                <w:color w:val="0000FF"/>
              </w:rPr>
            </w:pPr>
          </w:p>
        </w:tc>
        <w:tc>
          <w:tcPr>
            <w:tcW w:w="454" w:type="dxa"/>
          </w:tcPr>
          <w:p w14:paraId="0FF97E37" w14:textId="77777777" w:rsidR="00B959CA" w:rsidRPr="00AB42D8" w:rsidRDefault="00B959CA" w:rsidP="0094119A">
            <w:pPr>
              <w:rPr>
                <w:rFonts w:asciiTheme="minorHAnsi" w:hAnsiTheme="minorHAnsi" w:cstheme="minorHAnsi"/>
                <w:color w:val="0000FF"/>
              </w:rPr>
            </w:pPr>
          </w:p>
        </w:tc>
        <w:tc>
          <w:tcPr>
            <w:tcW w:w="425" w:type="dxa"/>
          </w:tcPr>
          <w:p w14:paraId="716BC743" w14:textId="77777777" w:rsidR="00B959CA" w:rsidRPr="00AB42D8" w:rsidRDefault="00B959CA" w:rsidP="0094119A">
            <w:pPr>
              <w:rPr>
                <w:rFonts w:asciiTheme="minorHAnsi" w:hAnsiTheme="minorHAnsi" w:cstheme="minorHAnsi"/>
                <w:color w:val="0000FF"/>
              </w:rPr>
            </w:pPr>
          </w:p>
        </w:tc>
        <w:tc>
          <w:tcPr>
            <w:tcW w:w="425" w:type="dxa"/>
          </w:tcPr>
          <w:p w14:paraId="4EC859E3" w14:textId="77777777" w:rsidR="00B959CA" w:rsidRPr="00AB42D8" w:rsidRDefault="00B959CA" w:rsidP="0094119A">
            <w:pPr>
              <w:rPr>
                <w:rFonts w:asciiTheme="minorHAnsi" w:hAnsiTheme="minorHAnsi" w:cstheme="minorHAnsi"/>
                <w:color w:val="0000FF"/>
              </w:rPr>
            </w:pPr>
          </w:p>
        </w:tc>
        <w:tc>
          <w:tcPr>
            <w:tcW w:w="426" w:type="dxa"/>
          </w:tcPr>
          <w:p w14:paraId="772D3FBD" w14:textId="77777777" w:rsidR="00B959CA" w:rsidRPr="00AB42D8" w:rsidRDefault="00B959CA" w:rsidP="0094119A">
            <w:pPr>
              <w:rPr>
                <w:rFonts w:asciiTheme="minorHAnsi" w:hAnsiTheme="minorHAnsi" w:cstheme="minorHAnsi"/>
                <w:color w:val="0000FF"/>
              </w:rPr>
            </w:pPr>
          </w:p>
        </w:tc>
      </w:tr>
    </w:tbl>
    <w:p w14:paraId="160D14F8" w14:textId="77777777" w:rsidR="00B959CA" w:rsidRPr="00AB42D8" w:rsidRDefault="00B959CA" w:rsidP="00B959CA">
      <w:pPr>
        <w:spacing w:after="0" w:line="240" w:lineRule="auto"/>
        <w:jc w:val="both"/>
        <w:rPr>
          <w:rFonts w:asciiTheme="minorHAnsi" w:hAnsiTheme="minorHAnsi" w:cstheme="minorHAnsi"/>
          <w:b/>
          <w:color w:val="FF0000"/>
        </w:rPr>
      </w:pPr>
    </w:p>
    <w:p w14:paraId="0EEA2DC9" w14:textId="77777777" w:rsidR="00B959CA" w:rsidRDefault="00B959CA" w:rsidP="00CA2957">
      <w:pPr>
        <w:pStyle w:val="PargrafodaLista"/>
        <w:spacing w:line="240" w:lineRule="auto"/>
        <w:ind w:left="0"/>
        <w:jc w:val="both"/>
        <w:rPr>
          <w:rFonts w:cs="Arial"/>
          <w:b/>
        </w:rPr>
      </w:pPr>
    </w:p>
    <w:p w14:paraId="48EB3AA1" w14:textId="77777777" w:rsidR="00CA2957" w:rsidRPr="00CA2957" w:rsidRDefault="00CA2957" w:rsidP="00CA2957">
      <w:pPr>
        <w:pStyle w:val="PargrafodaLista"/>
        <w:numPr>
          <w:ilvl w:val="0"/>
          <w:numId w:val="2"/>
        </w:numPr>
        <w:spacing w:line="240" w:lineRule="auto"/>
        <w:jc w:val="both"/>
        <w:rPr>
          <w:rFonts w:cs="Arial"/>
          <w:b/>
        </w:rPr>
      </w:pPr>
      <w:r w:rsidRPr="00CA2957">
        <w:rPr>
          <w:rFonts w:cs="Arial"/>
          <w:b/>
        </w:rPr>
        <w:t>COMENTÁRIOS FINAIS</w:t>
      </w:r>
    </w:p>
    <w:p w14:paraId="03351EB0" w14:textId="77777777" w:rsidR="00CA2957" w:rsidRPr="000E2C75" w:rsidRDefault="00CA2957" w:rsidP="00CA2957">
      <w:pPr>
        <w:pStyle w:val="PargrafodaLista"/>
        <w:spacing w:line="240" w:lineRule="auto"/>
        <w:ind w:left="0"/>
        <w:jc w:val="both"/>
        <w:rPr>
          <w:rFonts w:cs="Arial"/>
          <w:b/>
        </w:rPr>
      </w:pPr>
      <w:r>
        <w:rPr>
          <w:rFonts w:cs="Arial"/>
        </w:rPr>
        <w:t>E</w:t>
      </w:r>
      <w:r w:rsidRPr="000E2C75">
        <w:rPr>
          <w:rFonts w:cs="Arial"/>
        </w:rPr>
        <w:t xml:space="preserve">xpor comentários ou sugestões referentes ao Programa de Iniciação Científica Feevale. </w:t>
      </w: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0"/>
      </w:tblGrid>
      <w:tr w:rsidR="00CA2957" w:rsidRPr="002D6C03" w14:paraId="0679C0FB" w14:textId="77777777" w:rsidTr="00C57BAF">
        <w:trPr>
          <w:trHeight w:hRule="exact" w:val="1011"/>
        </w:trPr>
        <w:tc>
          <w:tcPr>
            <w:tcW w:w="9640" w:type="dxa"/>
          </w:tcPr>
          <w:p w14:paraId="27E70481" w14:textId="77777777" w:rsidR="00CA2957" w:rsidRDefault="00CA2957" w:rsidP="00605E99">
            <w:pPr>
              <w:jc w:val="both"/>
              <w:rPr>
                <w:rFonts w:cs="Arial"/>
                <w:b/>
              </w:rPr>
            </w:pPr>
          </w:p>
          <w:p w14:paraId="64A4960A" w14:textId="77777777" w:rsidR="00CA2957" w:rsidRPr="002D6C03" w:rsidRDefault="00CA2957" w:rsidP="00605E99">
            <w:pPr>
              <w:jc w:val="both"/>
              <w:rPr>
                <w:rFonts w:cs="Arial"/>
                <w:b/>
              </w:rPr>
            </w:pPr>
          </w:p>
          <w:p w14:paraId="191CF1ED" w14:textId="77777777" w:rsidR="00CA2957" w:rsidRPr="002D6C03" w:rsidRDefault="00CA2957" w:rsidP="00605E99">
            <w:pPr>
              <w:jc w:val="both"/>
              <w:rPr>
                <w:rFonts w:cs="Arial"/>
                <w:b/>
              </w:rPr>
            </w:pPr>
          </w:p>
        </w:tc>
      </w:tr>
    </w:tbl>
    <w:p w14:paraId="07ED1349" w14:textId="77777777" w:rsidR="00CA2957" w:rsidRDefault="00CA2957" w:rsidP="00CA2957">
      <w:pPr>
        <w:jc w:val="both"/>
        <w:rPr>
          <w:rFonts w:cs="Arial"/>
          <w:b/>
          <w:color w:val="0000FF"/>
        </w:rPr>
      </w:pPr>
    </w:p>
    <w:p w14:paraId="2D09908B" w14:textId="77777777" w:rsidR="00AC7EA5" w:rsidRPr="00CA2957" w:rsidRDefault="00AC7EA5" w:rsidP="00CA2957">
      <w:pPr>
        <w:pStyle w:val="PargrafodaLista"/>
        <w:numPr>
          <w:ilvl w:val="0"/>
          <w:numId w:val="2"/>
        </w:numPr>
        <w:spacing w:line="240" w:lineRule="auto"/>
        <w:jc w:val="both"/>
        <w:rPr>
          <w:rFonts w:cs="Arial"/>
        </w:rPr>
      </w:pPr>
      <w:r w:rsidRPr="00CA2957">
        <w:rPr>
          <w:rFonts w:cs="Arial"/>
          <w:b/>
        </w:rPr>
        <w:t>AVALIAÇÃO DO ORIENTADOR (</w:t>
      </w:r>
      <w:r w:rsidR="00CA2957">
        <w:rPr>
          <w:rFonts w:cs="Arial"/>
          <w:b/>
        </w:rPr>
        <w:t>favor encaminhar para o professor orientador preencher)</w:t>
      </w:r>
    </w:p>
    <w:p w14:paraId="62FAE0BD" w14:textId="77777777" w:rsidR="00AC7EA5" w:rsidRPr="00A601DA" w:rsidRDefault="00AC7EA5" w:rsidP="00E97C93">
      <w:pPr>
        <w:pStyle w:val="PargrafodaLista"/>
        <w:spacing w:line="240" w:lineRule="auto"/>
        <w:jc w:val="both"/>
        <w:rPr>
          <w:rFonts w:cs="Arial"/>
        </w:rPr>
      </w:pPr>
    </w:p>
    <w:p w14:paraId="4D8C8DFF" w14:textId="77777777" w:rsidR="00AC7EA5" w:rsidRPr="00A601DA" w:rsidRDefault="00AC7EA5" w:rsidP="00CA2957">
      <w:pPr>
        <w:pStyle w:val="PargrafodaLista"/>
        <w:numPr>
          <w:ilvl w:val="1"/>
          <w:numId w:val="2"/>
        </w:numPr>
        <w:spacing w:line="240" w:lineRule="auto"/>
        <w:jc w:val="both"/>
        <w:rPr>
          <w:rFonts w:cs="Arial"/>
        </w:rPr>
      </w:pPr>
      <w:bookmarkStart w:id="0" w:name="_Hlk20844796"/>
      <w:r w:rsidRPr="00A601DA">
        <w:rPr>
          <w:rFonts w:cs="Arial"/>
        </w:rPr>
        <w:t>Indicar o desenvolvimento do acadêmico, considerando sua evolução e aprendizagem e sua contribuição para a realização das atividades do projeto.</w:t>
      </w:r>
      <w:r w:rsidRPr="00A601DA">
        <w:rPr>
          <w:rFonts w:cs="Arial"/>
          <w:b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00"/>
        <w:gridCol w:w="8187"/>
      </w:tblGrid>
      <w:tr w:rsidR="00AC7EA5" w:rsidRPr="002D6C03" w14:paraId="37263E28" w14:textId="77777777" w:rsidTr="00E93DFF">
        <w:trPr>
          <w:trHeight w:hRule="exact" w:val="284"/>
        </w:trPr>
        <w:tc>
          <w:tcPr>
            <w:tcW w:w="648" w:type="dxa"/>
          </w:tcPr>
          <w:bookmarkEnd w:id="0"/>
          <w:p w14:paraId="24305996" w14:textId="77777777" w:rsidR="00AC7EA5" w:rsidRPr="002D6C03" w:rsidRDefault="00AC7EA5" w:rsidP="00E97C93">
            <w:pPr>
              <w:jc w:val="both"/>
              <w:rPr>
                <w:rFonts w:cs="Arial"/>
              </w:rPr>
            </w:pPr>
            <w:r w:rsidRPr="002D6C03">
              <w:rPr>
                <w:rFonts w:cs="Arial"/>
              </w:rPr>
              <w:t>(    )</w:t>
            </w:r>
          </w:p>
        </w:tc>
        <w:tc>
          <w:tcPr>
            <w:tcW w:w="9212" w:type="dxa"/>
          </w:tcPr>
          <w:p w14:paraId="6DE9A32F" w14:textId="77777777" w:rsidR="00AC7EA5" w:rsidRPr="002D6C03" w:rsidRDefault="00AC7EA5" w:rsidP="00E97C93">
            <w:pPr>
              <w:jc w:val="both"/>
              <w:rPr>
                <w:rFonts w:cs="Arial"/>
              </w:rPr>
            </w:pPr>
            <w:r w:rsidRPr="002D6C03">
              <w:rPr>
                <w:rFonts w:cs="Arial"/>
              </w:rPr>
              <w:t xml:space="preserve">Expectativas atingidas acima do esperado </w:t>
            </w:r>
          </w:p>
        </w:tc>
      </w:tr>
      <w:tr w:rsidR="00AC7EA5" w:rsidRPr="002D6C03" w14:paraId="0CD3C3D7" w14:textId="77777777" w:rsidTr="00E93DFF">
        <w:trPr>
          <w:trHeight w:hRule="exact" w:val="284"/>
        </w:trPr>
        <w:tc>
          <w:tcPr>
            <w:tcW w:w="648" w:type="dxa"/>
          </w:tcPr>
          <w:p w14:paraId="512B5694" w14:textId="77777777" w:rsidR="00AC7EA5" w:rsidRPr="002D6C03" w:rsidRDefault="00AC7EA5" w:rsidP="00E97C93">
            <w:pPr>
              <w:jc w:val="both"/>
              <w:rPr>
                <w:rFonts w:cs="Arial"/>
              </w:rPr>
            </w:pPr>
            <w:r w:rsidRPr="002D6C03">
              <w:rPr>
                <w:rFonts w:cs="Arial"/>
              </w:rPr>
              <w:t>(    )</w:t>
            </w:r>
          </w:p>
        </w:tc>
        <w:tc>
          <w:tcPr>
            <w:tcW w:w="9212" w:type="dxa"/>
          </w:tcPr>
          <w:p w14:paraId="06A541A3" w14:textId="77777777" w:rsidR="00AC7EA5" w:rsidRPr="002D6C03" w:rsidRDefault="00AC7EA5" w:rsidP="00E97C93">
            <w:pPr>
              <w:jc w:val="both"/>
              <w:rPr>
                <w:rFonts w:cs="Arial"/>
              </w:rPr>
            </w:pPr>
            <w:r w:rsidRPr="002D6C03">
              <w:rPr>
                <w:rFonts w:cs="Arial"/>
              </w:rPr>
              <w:t>Expectativas atingidas plenamente</w:t>
            </w:r>
          </w:p>
        </w:tc>
      </w:tr>
      <w:tr w:rsidR="00AC7EA5" w:rsidRPr="002D6C03" w14:paraId="35D6E8AF" w14:textId="77777777" w:rsidTr="00E93DFF">
        <w:trPr>
          <w:trHeight w:hRule="exact" w:val="284"/>
        </w:trPr>
        <w:tc>
          <w:tcPr>
            <w:tcW w:w="648" w:type="dxa"/>
          </w:tcPr>
          <w:p w14:paraId="330CB65E" w14:textId="77777777" w:rsidR="00AC7EA5" w:rsidRPr="002D6C03" w:rsidRDefault="00AC7EA5" w:rsidP="00E97C93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( </w:t>
            </w:r>
            <w:r w:rsidRPr="002D6C03">
              <w:rPr>
                <w:rFonts w:cs="Arial"/>
              </w:rPr>
              <w:t xml:space="preserve">   )</w:t>
            </w:r>
          </w:p>
        </w:tc>
        <w:tc>
          <w:tcPr>
            <w:tcW w:w="9212" w:type="dxa"/>
          </w:tcPr>
          <w:p w14:paraId="09BD14E2" w14:textId="77777777" w:rsidR="00AC7EA5" w:rsidRPr="002D6C03" w:rsidRDefault="00AC7EA5" w:rsidP="00E97C93">
            <w:pPr>
              <w:jc w:val="both"/>
              <w:rPr>
                <w:rFonts w:cs="Arial"/>
              </w:rPr>
            </w:pPr>
            <w:r w:rsidRPr="002D6C03">
              <w:rPr>
                <w:rFonts w:cs="Arial"/>
              </w:rPr>
              <w:t xml:space="preserve">Expectativas atingidas parcialmente </w:t>
            </w:r>
          </w:p>
        </w:tc>
      </w:tr>
      <w:tr w:rsidR="00AC7EA5" w:rsidRPr="002D6C03" w14:paraId="7C3AEB31" w14:textId="77777777" w:rsidTr="00E93DFF">
        <w:trPr>
          <w:trHeight w:hRule="exact" w:val="284"/>
        </w:trPr>
        <w:tc>
          <w:tcPr>
            <w:tcW w:w="648" w:type="dxa"/>
          </w:tcPr>
          <w:p w14:paraId="10A95F76" w14:textId="77777777" w:rsidR="00AC7EA5" w:rsidRPr="002D6C03" w:rsidRDefault="00AC7EA5" w:rsidP="00E97C93">
            <w:pPr>
              <w:jc w:val="both"/>
              <w:rPr>
                <w:rFonts w:cs="Arial"/>
              </w:rPr>
            </w:pPr>
            <w:r w:rsidRPr="002D6C03">
              <w:rPr>
                <w:rFonts w:cs="Arial"/>
              </w:rPr>
              <w:t>(    )</w:t>
            </w:r>
          </w:p>
        </w:tc>
        <w:tc>
          <w:tcPr>
            <w:tcW w:w="9212" w:type="dxa"/>
          </w:tcPr>
          <w:p w14:paraId="4CBFFC32" w14:textId="77777777" w:rsidR="00AC7EA5" w:rsidRPr="002D6C03" w:rsidRDefault="00AC7EA5" w:rsidP="00E97C93">
            <w:pPr>
              <w:jc w:val="both"/>
              <w:rPr>
                <w:rFonts w:cs="Arial"/>
              </w:rPr>
            </w:pPr>
            <w:r w:rsidRPr="002D6C03">
              <w:rPr>
                <w:rFonts w:cs="Arial"/>
              </w:rPr>
              <w:t>Expectativas não atingidas</w:t>
            </w:r>
          </w:p>
        </w:tc>
      </w:tr>
    </w:tbl>
    <w:p w14:paraId="7B5DBF9E" w14:textId="77777777" w:rsidR="00AC7EA5" w:rsidRPr="002D6C03" w:rsidRDefault="00AC7EA5" w:rsidP="00E97C93">
      <w:pPr>
        <w:spacing w:before="200" w:after="0" w:line="240" w:lineRule="auto"/>
        <w:jc w:val="both"/>
        <w:rPr>
          <w:rFonts w:cs="Arial"/>
        </w:rPr>
      </w:pPr>
      <w:r w:rsidRPr="002D6C03">
        <w:rPr>
          <w:rFonts w:cs="Arial"/>
        </w:rPr>
        <w:t>Justificativa:</w:t>
      </w:r>
      <w:r>
        <w:rPr>
          <w:rFonts w:cs="Arial"/>
        </w:rPr>
        <w:t xml:space="preserve"> 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3"/>
      </w:tblGrid>
      <w:tr w:rsidR="00AC7EA5" w:rsidRPr="002D6C03" w14:paraId="7AEB4AE6" w14:textId="77777777" w:rsidTr="00B959CA">
        <w:trPr>
          <w:trHeight w:hRule="exact" w:val="999"/>
        </w:trPr>
        <w:tc>
          <w:tcPr>
            <w:tcW w:w="9493" w:type="dxa"/>
          </w:tcPr>
          <w:p w14:paraId="568D0450" w14:textId="77777777" w:rsidR="00AC7EA5" w:rsidRPr="002D6C03" w:rsidRDefault="00AC7EA5" w:rsidP="00E97C93">
            <w:pPr>
              <w:jc w:val="both"/>
              <w:rPr>
                <w:rFonts w:cs="Arial"/>
                <w:b/>
              </w:rPr>
            </w:pPr>
          </w:p>
        </w:tc>
      </w:tr>
    </w:tbl>
    <w:p w14:paraId="2FA55197" w14:textId="77777777" w:rsidR="00AC7EA5" w:rsidRDefault="00AC7EA5" w:rsidP="00E97C93">
      <w:pPr>
        <w:pStyle w:val="PargrafodaLista"/>
        <w:tabs>
          <w:tab w:val="left" w:pos="882"/>
        </w:tabs>
        <w:spacing w:after="0" w:line="240" w:lineRule="auto"/>
        <w:jc w:val="both"/>
        <w:rPr>
          <w:rFonts w:cs="Arial"/>
          <w:b/>
        </w:rPr>
      </w:pPr>
    </w:p>
    <w:p w14:paraId="7437E764" w14:textId="77777777" w:rsidR="00AC7EA5" w:rsidRPr="002D6C03" w:rsidRDefault="00AC7EA5" w:rsidP="00E97C93">
      <w:pPr>
        <w:pStyle w:val="PargrafodaLista"/>
        <w:tabs>
          <w:tab w:val="left" w:pos="882"/>
        </w:tabs>
        <w:spacing w:after="0" w:line="240" w:lineRule="auto"/>
        <w:jc w:val="both"/>
        <w:rPr>
          <w:rFonts w:cs="Arial"/>
          <w:b/>
          <w:vanish/>
        </w:rPr>
      </w:pPr>
    </w:p>
    <w:p w14:paraId="1FB4E9DB" w14:textId="77777777" w:rsidR="00AC7EA5" w:rsidRPr="002D6C03" w:rsidRDefault="00AC7EA5" w:rsidP="00E97C93">
      <w:pPr>
        <w:pStyle w:val="PargrafodaLista"/>
        <w:numPr>
          <w:ilvl w:val="0"/>
          <w:numId w:val="1"/>
        </w:numPr>
        <w:tabs>
          <w:tab w:val="left" w:pos="882"/>
        </w:tabs>
        <w:spacing w:after="0" w:line="240" w:lineRule="auto"/>
        <w:jc w:val="both"/>
        <w:rPr>
          <w:rFonts w:cs="Arial"/>
          <w:b/>
          <w:vanish/>
        </w:rPr>
      </w:pPr>
    </w:p>
    <w:p w14:paraId="7A7C3A37" w14:textId="77777777" w:rsidR="00AC7EA5" w:rsidRDefault="00AC7EA5" w:rsidP="00CA2957">
      <w:pPr>
        <w:pStyle w:val="PargrafodaLista"/>
        <w:numPr>
          <w:ilvl w:val="1"/>
          <w:numId w:val="2"/>
        </w:numPr>
        <w:tabs>
          <w:tab w:val="left" w:pos="882"/>
        </w:tabs>
        <w:spacing w:after="0" w:line="240" w:lineRule="auto"/>
        <w:jc w:val="both"/>
        <w:rPr>
          <w:rFonts w:cs="Arial"/>
        </w:rPr>
      </w:pPr>
      <w:bookmarkStart w:id="1" w:name="_Hlk20844758"/>
      <w:r w:rsidRPr="00A42D9C">
        <w:rPr>
          <w:rFonts w:cs="Arial"/>
        </w:rPr>
        <w:t>Assinalar entre os itens abaixo, os considerados mais impo</w:t>
      </w:r>
      <w:r>
        <w:rPr>
          <w:rFonts w:cs="Arial"/>
        </w:rPr>
        <w:t xml:space="preserve">rtantes na atuação do acadêmico, </w:t>
      </w:r>
      <w:r w:rsidR="00E97C93">
        <w:rPr>
          <w:rFonts w:cs="Arial"/>
        </w:rPr>
        <w:t>sendo</w:t>
      </w:r>
      <w:r w:rsidRPr="0028008F">
        <w:rPr>
          <w:rFonts w:cs="Arial"/>
        </w:rPr>
        <w:t xml:space="preserve"> 1 para </w:t>
      </w:r>
      <w:r>
        <w:rPr>
          <w:rFonts w:cs="Arial"/>
        </w:rPr>
        <w:t>menos</w:t>
      </w:r>
      <w:r w:rsidRPr="0028008F">
        <w:rPr>
          <w:rFonts w:cs="Arial"/>
        </w:rPr>
        <w:t xml:space="preserve"> importante e 5 para </w:t>
      </w:r>
      <w:r>
        <w:rPr>
          <w:rFonts w:cs="Arial"/>
        </w:rPr>
        <w:t>mais</w:t>
      </w:r>
      <w:r w:rsidRPr="0028008F">
        <w:rPr>
          <w:rFonts w:cs="Arial"/>
        </w:rPr>
        <w:t xml:space="preserve"> importante</w:t>
      </w:r>
      <w:r>
        <w:rPr>
          <w:rFonts w:cs="Arial"/>
        </w:rPr>
        <w:t>.</w:t>
      </w:r>
    </w:p>
    <w:p w14:paraId="0AD25103" w14:textId="77777777" w:rsidR="00AC7EA5" w:rsidRPr="00A42D9C" w:rsidRDefault="00AC7EA5" w:rsidP="00E97C93">
      <w:pPr>
        <w:pStyle w:val="PargrafodaLista"/>
        <w:tabs>
          <w:tab w:val="num" w:pos="720"/>
          <w:tab w:val="left" w:pos="882"/>
        </w:tabs>
        <w:spacing w:after="0" w:line="240" w:lineRule="auto"/>
        <w:ind w:left="0"/>
        <w:jc w:val="both"/>
        <w:rPr>
          <w:rFonts w:cs="Arial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63"/>
        <w:gridCol w:w="567"/>
        <w:gridCol w:w="567"/>
        <w:gridCol w:w="567"/>
        <w:gridCol w:w="567"/>
        <w:gridCol w:w="567"/>
      </w:tblGrid>
      <w:tr w:rsidR="00AC7EA5" w:rsidRPr="002D6C03" w14:paraId="724530DF" w14:textId="77777777" w:rsidTr="00B959CA">
        <w:trPr>
          <w:trHeight w:hRule="exact" w:val="284"/>
        </w:trPr>
        <w:tc>
          <w:tcPr>
            <w:tcW w:w="6663" w:type="dxa"/>
            <w:shd w:val="clear" w:color="auto" w:fill="D9D9D9"/>
            <w:vAlign w:val="center"/>
          </w:tcPr>
          <w:p w14:paraId="417A8B79" w14:textId="77777777" w:rsidR="00AC7EA5" w:rsidRPr="002D6C03" w:rsidRDefault="00AC7EA5" w:rsidP="00F93B74">
            <w:pPr>
              <w:rPr>
                <w:rFonts w:cs="Arial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14:paraId="15458151" w14:textId="77777777" w:rsidR="00AC7EA5" w:rsidRPr="002D6C03" w:rsidRDefault="00AC7EA5" w:rsidP="00F93B74">
            <w:pPr>
              <w:spacing w:after="0" w:line="240" w:lineRule="auto"/>
              <w:rPr>
                <w:rFonts w:cs="Arial"/>
              </w:rPr>
            </w:pPr>
            <w:r w:rsidRPr="002D6C03">
              <w:rPr>
                <w:rFonts w:cs="Arial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14:paraId="267ECA88" w14:textId="77777777" w:rsidR="00AC7EA5" w:rsidRPr="002D6C03" w:rsidRDefault="00AC7EA5" w:rsidP="00F93B74">
            <w:pPr>
              <w:spacing w:after="0" w:line="240" w:lineRule="auto"/>
              <w:rPr>
                <w:rFonts w:cs="Arial"/>
              </w:rPr>
            </w:pPr>
            <w:r w:rsidRPr="002D6C03">
              <w:rPr>
                <w:rFonts w:cs="Arial"/>
              </w:rPr>
              <w:t>2</w:t>
            </w:r>
          </w:p>
        </w:tc>
        <w:tc>
          <w:tcPr>
            <w:tcW w:w="567" w:type="dxa"/>
            <w:shd w:val="clear" w:color="auto" w:fill="D9D9D9"/>
            <w:vAlign w:val="center"/>
          </w:tcPr>
          <w:p w14:paraId="692C8F88" w14:textId="77777777" w:rsidR="00AC7EA5" w:rsidRPr="002D6C03" w:rsidRDefault="00AC7EA5" w:rsidP="00F93B74">
            <w:pPr>
              <w:spacing w:after="0" w:line="240" w:lineRule="auto"/>
              <w:rPr>
                <w:rFonts w:cs="Arial"/>
              </w:rPr>
            </w:pPr>
            <w:r w:rsidRPr="002D6C03">
              <w:rPr>
                <w:rFonts w:cs="Arial"/>
              </w:rPr>
              <w:t>3</w:t>
            </w:r>
          </w:p>
        </w:tc>
        <w:tc>
          <w:tcPr>
            <w:tcW w:w="567" w:type="dxa"/>
            <w:shd w:val="clear" w:color="auto" w:fill="D9D9D9"/>
            <w:vAlign w:val="center"/>
          </w:tcPr>
          <w:p w14:paraId="6D8B4339" w14:textId="77777777" w:rsidR="00AC7EA5" w:rsidRPr="002D6C03" w:rsidRDefault="00AC7EA5" w:rsidP="00F93B74">
            <w:pPr>
              <w:spacing w:after="0" w:line="240" w:lineRule="auto"/>
              <w:rPr>
                <w:rFonts w:cs="Arial"/>
              </w:rPr>
            </w:pPr>
            <w:r w:rsidRPr="002D6C03">
              <w:rPr>
                <w:rFonts w:cs="Arial"/>
              </w:rPr>
              <w:t>4</w:t>
            </w:r>
          </w:p>
        </w:tc>
        <w:tc>
          <w:tcPr>
            <w:tcW w:w="567" w:type="dxa"/>
            <w:shd w:val="clear" w:color="auto" w:fill="D9D9D9"/>
            <w:vAlign w:val="center"/>
          </w:tcPr>
          <w:p w14:paraId="129ED45A" w14:textId="77777777" w:rsidR="00AC7EA5" w:rsidRPr="002D6C03" w:rsidRDefault="00AC7EA5" w:rsidP="00F93B74">
            <w:pPr>
              <w:spacing w:after="0" w:line="240" w:lineRule="auto"/>
              <w:rPr>
                <w:rFonts w:cs="Arial"/>
              </w:rPr>
            </w:pPr>
            <w:r w:rsidRPr="002D6C03">
              <w:rPr>
                <w:rFonts w:cs="Arial"/>
              </w:rPr>
              <w:t>5</w:t>
            </w:r>
          </w:p>
        </w:tc>
      </w:tr>
      <w:tr w:rsidR="00AC7EA5" w:rsidRPr="002D6C03" w14:paraId="676A769D" w14:textId="77777777" w:rsidTr="00B959CA">
        <w:trPr>
          <w:trHeight w:hRule="exact" w:val="303"/>
        </w:trPr>
        <w:tc>
          <w:tcPr>
            <w:tcW w:w="6663" w:type="dxa"/>
            <w:vAlign w:val="center"/>
          </w:tcPr>
          <w:p w14:paraId="6370D358" w14:textId="77777777" w:rsidR="00AC7EA5" w:rsidRPr="002D6C03" w:rsidRDefault="00AC7EA5" w:rsidP="00F93B74">
            <w:pPr>
              <w:rPr>
                <w:rFonts w:cs="Arial"/>
              </w:rPr>
            </w:pPr>
            <w:r w:rsidRPr="002D6C03">
              <w:rPr>
                <w:rFonts w:cs="Arial"/>
              </w:rPr>
              <w:t xml:space="preserve">O acadêmico </w:t>
            </w:r>
            <w:r>
              <w:rPr>
                <w:rFonts w:cs="Arial"/>
              </w:rPr>
              <w:t>desenvolveu</w:t>
            </w:r>
            <w:r w:rsidRPr="002D6C03">
              <w:rPr>
                <w:rFonts w:cs="Arial"/>
              </w:rPr>
              <w:t xml:space="preserve"> habilidades científico-investigativas.</w:t>
            </w:r>
          </w:p>
        </w:tc>
        <w:tc>
          <w:tcPr>
            <w:tcW w:w="567" w:type="dxa"/>
            <w:vAlign w:val="center"/>
          </w:tcPr>
          <w:p w14:paraId="7A68CC61" w14:textId="77777777" w:rsidR="00AC7EA5" w:rsidRPr="002D6C03" w:rsidRDefault="00AC7EA5" w:rsidP="00F93B74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567" w:type="dxa"/>
            <w:vAlign w:val="center"/>
          </w:tcPr>
          <w:p w14:paraId="21759748" w14:textId="77777777" w:rsidR="00AC7EA5" w:rsidRPr="002D6C03" w:rsidRDefault="00AC7EA5" w:rsidP="00F93B74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567" w:type="dxa"/>
            <w:vAlign w:val="center"/>
          </w:tcPr>
          <w:p w14:paraId="37396A51" w14:textId="77777777" w:rsidR="00AC7EA5" w:rsidRPr="002D6C03" w:rsidRDefault="00AC7EA5" w:rsidP="00F93B74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567" w:type="dxa"/>
            <w:vAlign w:val="center"/>
          </w:tcPr>
          <w:p w14:paraId="30B07201" w14:textId="77777777" w:rsidR="00AC7EA5" w:rsidRPr="002D6C03" w:rsidRDefault="00AC7EA5" w:rsidP="00F93B74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567" w:type="dxa"/>
            <w:vAlign w:val="center"/>
          </w:tcPr>
          <w:p w14:paraId="7C125C43" w14:textId="77777777" w:rsidR="00AC7EA5" w:rsidRPr="002D6C03" w:rsidRDefault="00AC7EA5" w:rsidP="00F93B74">
            <w:pPr>
              <w:spacing w:after="0" w:line="240" w:lineRule="auto"/>
              <w:rPr>
                <w:rFonts w:cs="Arial"/>
              </w:rPr>
            </w:pPr>
          </w:p>
        </w:tc>
      </w:tr>
      <w:tr w:rsidR="00AC7EA5" w:rsidRPr="002D6C03" w14:paraId="11122779" w14:textId="77777777" w:rsidTr="00B959CA">
        <w:trPr>
          <w:trHeight w:hRule="exact" w:val="563"/>
        </w:trPr>
        <w:tc>
          <w:tcPr>
            <w:tcW w:w="6663" w:type="dxa"/>
            <w:vAlign w:val="center"/>
          </w:tcPr>
          <w:p w14:paraId="7A556409" w14:textId="77777777" w:rsidR="00AC7EA5" w:rsidRPr="002D6C03" w:rsidRDefault="00AC7EA5" w:rsidP="00F93B74">
            <w:pPr>
              <w:spacing w:after="0" w:line="240" w:lineRule="auto"/>
              <w:rPr>
                <w:rFonts w:cs="Arial"/>
              </w:rPr>
            </w:pPr>
            <w:r w:rsidRPr="002D6C03">
              <w:rPr>
                <w:rFonts w:cs="Arial"/>
              </w:rPr>
              <w:t>O acadêmico contribuiu significativamente para obtenção dos resultados do projeto.</w:t>
            </w:r>
          </w:p>
        </w:tc>
        <w:tc>
          <w:tcPr>
            <w:tcW w:w="567" w:type="dxa"/>
            <w:vAlign w:val="center"/>
          </w:tcPr>
          <w:p w14:paraId="38EBA8E7" w14:textId="77777777" w:rsidR="00AC7EA5" w:rsidRPr="002D6C03" w:rsidRDefault="00AC7EA5" w:rsidP="00F93B74">
            <w:pPr>
              <w:rPr>
                <w:rFonts w:cs="Arial"/>
              </w:rPr>
            </w:pPr>
          </w:p>
        </w:tc>
        <w:tc>
          <w:tcPr>
            <w:tcW w:w="567" w:type="dxa"/>
            <w:vAlign w:val="center"/>
          </w:tcPr>
          <w:p w14:paraId="43BB74AB" w14:textId="77777777" w:rsidR="00AC7EA5" w:rsidRPr="002D6C03" w:rsidRDefault="00AC7EA5" w:rsidP="00F93B74">
            <w:pPr>
              <w:rPr>
                <w:rFonts w:cs="Arial"/>
              </w:rPr>
            </w:pPr>
          </w:p>
        </w:tc>
        <w:tc>
          <w:tcPr>
            <w:tcW w:w="567" w:type="dxa"/>
            <w:vAlign w:val="center"/>
          </w:tcPr>
          <w:p w14:paraId="09779A4B" w14:textId="77777777" w:rsidR="00AC7EA5" w:rsidRPr="002D6C03" w:rsidRDefault="00AC7EA5" w:rsidP="00F93B74">
            <w:pPr>
              <w:rPr>
                <w:rFonts w:cs="Arial"/>
              </w:rPr>
            </w:pPr>
          </w:p>
        </w:tc>
        <w:tc>
          <w:tcPr>
            <w:tcW w:w="567" w:type="dxa"/>
            <w:vAlign w:val="center"/>
          </w:tcPr>
          <w:p w14:paraId="4C66DE60" w14:textId="77777777" w:rsidR="00AC7EA5" w:rsidRPr="002D6C03" w:rsidRDefault="00AC7EA5" w:rsidP="00F93B74">
            <w:pPr>
              <w:rPr>
                <w:rFonts w:cs="Arial"/>
              </w:rPr>
            </w:pPr>
          </w:p>
        </w:tc>
        <w:tc>
          <w:tcPr>
            <w:tcW w:w="567" w:type="dxa"/>
            <w:vAlign w:val="center"/>
          </w:tcPr>
          <w:p w14:paraId="216DEC62" w14:textId="77777777" w:rsidR="00AC7EA5" w:rsidRPr="002D6C03" w:rsidRDefault="00AC7EA5" w:rsidP="00F93B74">
            <w:pPr>
              <w:rPr>
                <w:rFonts w:cs="Arial"/>
              </w:rPr>
            </w:pPr>
          </w:p>
        </w:tc>
      </w:tr>
      <w:tr w:rsidR="00AC7EA5" w:rsidRPr="002D6C03" w14:paraId="68C7CCA8" w14:textId="77777777" w:rsidTr="00B959CA">
        <w:trPr>
          <w:trHeight w:hRule="exact" w:val="284"/>
        </w:trPr>
        <w:tc>
          <w:tcPr>
            <w:tcW w:w="6663" w:type="dxa"/>
            <w:vAlign w:val="center"/>
          </w:tcPr>
          <w:p w14:paraId="00810575" w14:textId="77777777" w:rsidR="00AC7EA5" w:rsidRPr="002D6C03" w:rsidRDefault="00AC7EA5" w:rsidP="00F93B74">
            <w:pPr>
              <w:rPr>
                <w:rFonts w:cs="Arial"/>
              </w:rPr>
            </w:pPr>
            <w:r w:rsidRPr="002D6C03">
              <w:rPr>
                <w:rFonts w:cs="Arial"/>
              </w:rPr>
              <w:t>O acadêmico possui postura científica</w:t>
            </w:r>
            <w:r>
              <w:rPr>
                <w:rFonts w:cs="Arial"/>
              </w:rPr>
              <w:t>.</w:t>
            </w:r>
          </w:p>
        </w:tc>
        <w:tc>
          <w:tcPr>
            <w:tcW w:w="567" w:type="dxa"/>
            <w:vAlign w:val="center"/>
          </w:tcPr>
          <w:p w14:paraId="70BB0B54" w14:textId="77777777" w:rsidR="00AC7EA5" w:rsidRPr="002D6C03" w:rsidRDefault="00AC7EA5" w:rsidP="00F93B74">
            <w:pPr>
              <w:rPr>
                <w:rFonts w:cs="Arial"/>
              </w:rPr>
            </w:pPr>
          </w:p>
        </w:tc>
        <w:tc>
          <w:tcPr>
            <w:tcW w:w="567" w:type="dxa"/>
            <w:vAlign w:val="center"/>
          </w:tcPr>
          <w:p w14:paraId="52AE8DB3" w14:textId="77777777" w:rsidR="00AC7EA5" w:rsidRPr="002D6C03" w:rsidRDefault="00AC7EA5" w:rsidP="00F93B74">
            <w:pPr>
              <w:rPr>
                <w:rFonts w:cs="Arial"/>
              </w:rPr>
            </w:pPr>
          </w:p>
        </w:tc>
        <w:tc>
          <w:tcPr>
            <w:tcW w:w="567" w:type="dxa"/>
            <w:vAlign w:val="center"/>
          </w:tcPr>
          <w:p w14:paraId="0D7EFEE5" w14:textId="77777777" w:rsidR="00AC7EA5" w:rsidRPr="002D6C03" w:rsidRDefault="00AC7EA5" w:rsidP="00F93B74">
            <w:pPr>
              <w:rPr>
                <w:rFonts w:cs="Arial"/>
              </w:rPr>
            </w:pPr>
          </w:p>
        </w:tc>
        <w:tc>
          <w:tcPr>
            <w:tcW w:w="567" w:type="dxa"/>
            <w:vAlign w:val="center"/>
          </w:tcPr>
          <w:p w14:paraId="5C055C20" w14:textId="77777777" w:rsidR="00AC7EA5" w:rsidRPr="002D6C03" w:rsidRDefault="00AC7EA5" w:rsidP="00F93B74">
            <w:pPr>
              <w:rPr>
                <w:rFonts w:cs="Arial"/>
              </w:rPr>
            </w:pPr>
          </w:p>
        </w:tc>
        <w:tc>
          <w:tcPr>
            <w:tcW w:w="567" w:type="dxa"/>
            <w:vAlign w:val="center"/>
          </w:tcPr>
          <w:p w14:paraId="54AC15A9" w14:textId="77777777" w:rsidR="00AC7EA5" w:rsidRPr="002D6C03" w:rsidRDefault="00AC7EA5" w:rsidP="00F93B74">
            <w:pPr>
              <w:rPr>
                <w:rFonts w:cs="Arial"/>
              </w:rPr>
            </w:pPr>
          </w:p>
        </w:tc>
      </w:tr>
      <w:tr w:rsidR="00AC7EA5" w:rsidRPr="002D6C03" w14:paraId="2E68A918" w14:textId="77777777" w:rsidTr="00B959CA">
        <w:trPr>
          <w:trHeight w:hRule="exact" w:val="277"/>
        </w:trPr>
        <w:tc>
          <w:tcPr>
            <w:tcW w:w="6663" w:type="dxa"/>
            <w:vAlign w:val="center"/>
          </w:tcPr>
          <w:p w14:paraId="5403482F" w14:textId="5118BD51" w:rsidR="00AC7EA5" w:rsidRPr="002D6C03" w:rsidRDefault="00AC7EA5" w:rsidP="00F93B74">
            <w:pPr>
              <w:rPr>
                <w:rFonts w:cs="Arial"/>
              </w:rPr>
            </w:pPr>
            <w:r w:rsidRPr="002D6C03">
              <w:rPr>
                <w:rFonts w:cs="Arial"/>
              </w:rPr>
              <w:t>O acadêmico busca soluções, tem iniciativa e age com pr</w:t>
            </w:r>
            <w:r w:rsidR="0072011F">
              <w:rPr>
                <w:rFonts w:cs="Arial"/>
              </w:rPr>
              <w:t>o</w:t>
            </w:r>
            <w:r w:rsidRPr="002D6C03">
              <w:rPr>
                <w:rFonts w:cs="Arial"/>
              </w:rPr>
              <w:t>atividade.</w:t>
            </w:r>
          </w:p>
        </w:tc>
        <w:tc>
          <w:tcPr>
            <w:tcW w:w="567" w:type="dxa"/>
            <w:vAlign w:val="center"/>
          </w:tcPr>
          <w:p w14:paraId="1CF51648" w14:textId="77777777" w:rsidR="00AC7EA5" w:rsidRPr="002D6C03" w:rsidRDefault="00AC7EA5" w:rsidP="00F93B74">
            <w:pPr>
              <w:rPr>
                <w:rFonts w:cs="Arial"/>
              </w:rPr>
            </w:pPr>
          </w:p>
        </w:tc>
        <w:tc>
          <w:tcPr>
            <w:tcW w:w="567" w:type="dxa"/>
            <w:vAlign w:val="center"/>
          </w:tcPr>
          <w:p w14:paraId="01648E85" w14:textId="77777777" w:rsidR="00AC7EA5" w:rsidRPr="002D6C03" w:rsidRDefault="00AC7EA5" w:rsidP="00F93B74">
            <w:pPr>
              <w:rPr>
                <w:rFonts w:cs="Arial"/>
              </w:rPr>
            </w:pPr>
          </w:p>
        </w:tc>
        <w:tc>
          <w:tcPr>
            <w:tcW w:w="567" w:type="dxa"/>
            <w:vAlign w:val="center"/>
          </w:tcPr>
          <w:p w14:paraId="09BC26F0" w14:textId="77777777" w:rsidR="00AC7EA5" w:rsidRPr="002D6C03" w:rsidRDefault="00AC7EA5" w:rsidP="00F93B74">
            <w:pPr>
              <w:rPr>
                <w:rFonts w:cs="Arial"/>
              </w:rPr>
            </w:pPr>
          </w:p>
        </w:tc>
        <w:tc>
          <w:tcPr>
            <w:tcW w:w="567" w:type="dxa"/>
            <w:vAlign w:val="center"/>
          </w:tcPr>
          <w:p w14:paraId="122E7585" w14:textId="77777777" w:rsidR="00AC7EA5" w:rsidRPr="002D6C03" w:rsidRDefault="00AC7EA5" w:rsidP="00F93B74">
            <w:pPr>
              <w:rPr>
                <w:rFonts w:cs="Arial"/>
              </w:rPr>
            </w:pPr>
          </w:p>
        </w:tc>
        <w:tc>
          <w:tcPr>
            <w:tcW w:w="567" w:type="dxa"/>
            <w:vAlign w:val="center"/>
          </w:tcPr>
          <w:p w14:paraId="1B5F345E" w14:textId="77777777" w:rsidR="00AC7EA5" w:rsidRPr="002D6C03" w:rsidRDefault="00AC7EA5" w:rsidP="00F93B74">
            <w:pPr>
              <w:rPr>
                <w:rFonts w:cs="Arial"/>
              </w:rPr>
            </w:pPr>
          </w:p>
        </w:tc>
      </w:tr>
      <w:tr w:rsidR="00AC7EA5" w:rsidRPr="002D6C03" w14:paraId="622294A6" w14:textId="77777777" w:rsidTr="00B959CA">
        <w:trPr>
          <w:trHeight w:hRule="exact" w:val="284"/>
        </w:trPr>
        <w:tc>
          <w:tcPr>
            <w:tcW w:w="6663" w:type="dxa"/>
            <w:vAlign w:val="center"/>
          </w:tcPr>
          <w:p w14:paraId="002BBCA0" w14:textId="77777777" w:rsidR="00AC7EA5" w:rsidRPr="002D6C03" w:rsidRDefault="00AC7EA5" w:rsidP="00F93B74">
            <w:pPr>
              <w:rPr>
                <w:rFonts w:cs="Arial"/>
              </w:rPr>
            </w:pPr>
            <w:r w:rsidRPr="002D6C03">
              <w:rPr>
                <w:rFonts w:cs="Arial"/>
              </w:rPr>
              <w:t xml:space="preserve">O acadêmico é comprometido com as atividades do projeto. </w:t>
            </w:r>
          </w:p>
        </w:tc>
        <w:tc>
          <w:tcPr>
            <w:tcW w:w="567" w:type="dxa"/>
            <w:vAlign w:val="center"/>
          </w:tcPr>
          <w:p w14:paraId="28EFF91E" w14:textId="77777777" w:rsidR="00AC7EA5" w:rsidRPr="002D6C03" w:rsidRDefault="00AC7EA5" w:rsidP="00F93B74">
            <w:pPr>
              <w:rPr>
                <w:rFonts w:cs="Arial"/>
              </w:rPr>
            </w:pPr>
          </w:p>
        </w:tc>
        <w:tc>
          <w:tcPr>
            <w:tcW w:w="567" w:type="dxa"/>
            <w:vAlign w:val="center"/>
          </w:tcPr>
          <w:p w14:paraId="1934AB76" w14:textId="77777777" w:rsidR="00AC7EA5" w:rsidRPr="002D6C03" w:rsidRDefault="00AC7EA5" w:rsidP="00F93B74">
            <w:pPr>
              <w:rPr>
                <w:rFonts w:cs="Arial"/>
              </w:rPr>
            </w:pPr>
          </w:p>
        </w:tc>
        <w:tc>
          <w:tcPr>
            <w:tcW w:w="567" w:type="dxa"/>
            <w:vAlign w:val="center"/>
          </w:tcPr>
          <w:p w14:paraId="14A296E3" w14:textId="77777777" w:rsidR="00AC7EA5" w:rsidRPr="002D6C03" w:rsidRDefault="00AC7EA5" w:rsidP="00F93B74">
            <w:pPr>
              <w:rPr>
                <w:rFonts w:cs="Arial"/>
              </w:rPr>
            </w:pPr>
          </w:p>
        </w:tc>
        <w:tc>
          <w:tcPr>
            <w:tcW w:w="567" w:type="dxa"/>
            <w:vAlign w:val="center"/>
          </w:tcPr>
          <w:p w14:paraId="3C834976" w14:textId="77777777" w:rsidR="00AC7EA5" w:rsidRPr="002D6C03" w:rsidRDefault="00AC7EA5" w:rsidP="00F93B74">
            <w:pPr>
              <w:rPr>
                <w:rFonts w:cs="Arial"/>
              </w:rPr>
            </w:pPr>
          </w:p>
        </w:tc>
        <w:tc>
          <w:tcPr>
            <w:tcW w:w="567" w:type="dxa"/>
            <w:vAlign w:val="center"/>
          </w:tcPr>
          <w:p w14:paraId="13A5FE89" w14:textId="77777777" w:rsidR="00AC7EA5" w:rsidRPr="002D6C03" w:rsidRDefault="00AC7EA5" w:rsidP="00F93B74">
            <w:pPr>
              <w:rPr>
                <w:rFonts w:cs="Arial"/>
              </w:rPr>
            </w:pPr>
          </w:p>
        </w:tc>
      </w:tr>
      <w:tr w:rsidR="00AC7EA5" w:rsidRPr="002D6C03" w14:paraId="34032BA9" w14:textId="77777777" w:rsidTr="00B959CA">
        <w:trPr>
          <w:trHeight w:hRule="exact" w:val="284"/>
        </w:trPr>
        <w:tc>
          <w:tcPr>
            <w:tcW w:w="6663" w:type="dxa"/>
            <w:vAlign w:val="center"/>
          </w:tcPr>
          <w:p w14:paraId="63AD9E10" w14:textId="77777777" w:rsidR="00AC7EA5" w:rsidRPr="002D6C03" w:rsidRDefault="00AC7EA5" w:rsidP="00F93B74">
            <w:pPr>
              <w:rPr>
                <w:rFonts w:cs="Arial"/>
              </w:rPr>
            </w:pPr>
            <w:r w:rsidRPr="002D6C03">
              <w:rPr>
                <w:rFonts w:cs="Arial"/>
              </w:rPr>
              <w:t>Outro aspecto (descrever): _____________________________________________</w:t>
            </w:r>
          </w:p>
        </w:tc>
        <w:tc>
          <w:tcPr>
            <w:tcW w:w="567" w:type="dxa"/>
            <w:vAlign w:val="center"/>
          </w:tcPr>
          <w:p w14:paraId="1695AC06" w14:textId="77777777" w:rsidR="00AC7EA5" w:rsidRPr="002D6C03" w:rsidRDefault="00AC7EA5" w:rsidP="00F93B74">
            <w:pPr>
              <w:rPr>
                <w:rFonts w:cs="Arial"/>
              </w:rPr>
            </w:pPr>
          </w:p>
        </w:tc>
        <w:tc>
          <w:tcPr>
            <w:tcW w:w="567" w:type="dxa"/>
            <w:vAlign w:val="center"/>
          </w:tcPr>
          <w:p w14:paraId="06F51E5A" w14:textId="77777777" w:rsidR="00AC7EA5" w:rsidRPr="002D6C03" w:rsidRDefault="00AC7EA5" w:rsidP="00F93B74">
            <w:pPr>
              <w:rPr>
                <w:rFonts w:cs="Arial"/>
              </w:rPr>
            </w:pPr>
          </w:p>
        </w:tc>
        <w:tc>
          <w:tcPr>
            <w:tcW w:w="567" w:type="dxa"/>
            <w:vAlign w:val="center"/>
          </w:tcPr>
          <w:p w14:paraId="049A10B5" w14:textId="77777777" w:rsidR="00AC7EA5" w:rsidRPr="002D6C03" w:rsidRDefault="00AC7EA5" w:rsidP="00F93B74">
            <w:pPr>
              <w:rPr>
                <w:rFonts w:cs="Arial"/>
              </w:rPr>
            </w:pPr>
          </w:p>
        </w:tc>
        <w:tc>
          <w:tcPr>
            <w:tcW w:w="567" w:type="dxa"/>
            <w:vAlign w:val="center"/>
          </w:tcPr>
          <w:p w14:paraId="257F9119" w14:textId="77777777" w:rsidR="00AC7EA5" w:rsidRPr="002D6C03" w:rsidRDefault="00AC7EA5" w:rsidP="00F93B74">
            <w:pPr>
              <w:rPr>
                <w:rFonts w:cs="Arial"/>
              </w:rPr>
            </w:pPr>
          </w:p>
        </w:tc>
        <w:tc>
          <w:tcPr>
            <w:tcW w:w="567" w:type="dxa"/>
            <w:vAlign w:val="center"/>
          </w:tcPr>
          <w:p w14:paraId="29EE3F67" w14:textId="77777777" w:rsidR="00AC7EA5" w:rsidRPr="002D6C03" w:rsidRDefault="00AC7EA5" w:rsidP="00F93B74">
            <w:pPr>
              <w:rPr>
                <w:rFonts w:cs="Arial"/>
              </w:rPr>
            </w:pPr>
          </w:p>
        </w:tc>
      </w:tr>
    </w:tbl>
    <w:p w14:paraId="78AEB2AE" w14:textId="77777777" w:rsidR="00AC7EA5" w:rsidRDefault="00AC7EA5" w:rsidP="00E97C93">
      <w:pPr>
        <w:spacing w:before="200" w:after="0" w:line="240" w:lineRule="auto"/>
        <w:jc w:val="both"/>
        <w:rPr>
          <w:rFonts w:cs="Arial"/>
        </w:rPr>
      </w:pPr>
      <w:r w:rsidRPr="002D6C03">
        <w:rPr>
          <w:rFonts w:cs="Arial"/>
        </w:rPr>
        <w:t xml:space="preserve">Considerações: 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3"/>
      </w:tblGrid>
      <w:tr w:rsidR="007E0F2B" w:rsidRPr="002D6C03" w14:paraId="4CD42757" w14:textId="77777777" w:rsidTr="00B959CA">
        <w:trPr>
          <w:trHeight w:hRule="exact" w:val="781"/>
        </w:trPr>
        <w:tc>
          <w:tcPr>
            <w:tcW w:w="9493" w:type="dxa"/>
          </w:tcPr>
          <w:p w14:paraId="6109B791" w14:textId="77777777" w:rsidR="007E0F2B" w:rsidRPr="002D6C03" w:rsidRDefault="007E0F2B" w:rsidP="00753ED2">
            <w:pPr>
              <w:jc w:val="both"/>
              <w:rPr>
                <w:rFonts w:cs="Arial"/>
                <w:b/>
              </w:rPr>
            </w:pPr>
            <w:bookmarkStart w:id="2" w:name="_GoBack"/>
            <w:bookmarkEnd w:id="2"/>
          </w:p>
        </w:tc>
      </w:tr>
    </w:tbl>
    <w:p w14:paraId="01F62381" w14:textId="77777777" w:rsidR="007E0F2B" w:rsidRDefault="007E0F2B" w:rsidP="007E0F2B">
      <w:pPr>
        <w:pStyle w:val="PargrafodaLista"/>
        <w:tabs>
          <w:tab w:val="left" w:pos="882"/>
        </w:tabs>
        <w:spacing w:after="0" w:line="240" w:lineRule="auto"/>
        <w:jc w:val="both"/>
        <w:rPr>
          <w:rFonts w:cs="Arial"/>
          <w:b/>
        </w:rPr>
      </w:pPr>
    </w:p>
    <w:p w14:paraId="5ABCB8BE" w14:textId="77777777" w:rsidR="00AC7EA5" w:rsidRPr="002D6C03" w:rsidRDefault="00AC7EA5" w:rsidP="00AC7EA5"/>
    <w:bookmarkEnd w:id="1"/>
    <w:p w14:paraId="150849AA" w14:textId="77777777" w:rsidR="008A4C69" w:rsidRPr="00726A5A" w:rsidRDefault="008A4C69" w:rsidP="006A3208"/>
    <w:sectPr w:rsidR="008A4C69" w:rsidRPr="00726A5A" w:rsidSect="00CF34EF">
      <w:headerReference w:type="default" r:id="rId8"/>
      <w:footerReference w:type="default" r:id="rId9"/>
      <w:pgSz w:w="11906" w:h="16838"/>
      <w:pgMar w:top="1417" w:right="1701" w:bottom="1417" w:left="1418" w:header="82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27B482" w14:textId="77777777" w:rsidR="00F12DD4" w:rsidRDefault="00F12DD4" w:rsidP="006B6404">
      <w:pPr>
        <w:spacing w:after="0" w:line="240" w:lineRule="auto"/>
      </w:pPr>
      <w:r>
        <w:separator/>
      </w:r>
    </w:p>
  </w:endnote>
  <w:endnote w:type="continuationSeparator" w:id="0">
    <w:p w14:paraId="3FB18117" w14:textId="77777777" w:rsidR="00F12DD4" w:rsidRDefault="00F12DD4" w:rsidP="006B64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388F96" w14:textId="77777777" w:rsidR="006B6404" w:rsidRDefault="006B6404" w:rsidP="00021311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454304" w14:textId="77777777" w:rsidR="00F12DD4" w:rsidRDefault="00F12DD4" w:rsidP="006B6404">
      <w:pPr>
        <w:spacing w:after="0" w:line="240" w:lineRule="auto"/>
      </w:pPr>
      <w:r>
        <w:separator/>
      </w:r>
    </w:p>
  </w:footnote>
  <w:footnote w:type="continuationSeparator" w:id="0">
    <w:p w14:paraId="384C69BC" w14:textId="77777777" w:rsidR="00F12DD4" w:rsidRDefault="00F12DD4" w:rsidP="006B64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B9BD14" w14:textId="77777777" w:rsidR="00C409FD" w:rsidRDefault="00AC7EA5" w:rsidP="001158BE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 wp14:anchorId="38BB865E" wp14:editId="0D1EA2F0">
          <wp:simplePos x="0" y="0"/>
          <wp:positionH relativeFrom="column">
            <wp:posOffset>-1081405</wp:posOffset>
          </wp:positionH>
          <wp:positionV relativeFrom="paragraph">
            <wp:posOffset>-521970</wp:posOffset>
          </wp:positionV>
          <wp:extent cx="7547610" cy="1087120"/>
          <wp:effectExtent l="0" t="0" r="0" b="0"/>
          <wp:wrapNone/>
          <wp:docPr id="12" name="Imagem 12" descr="FOLHA_TIMBRADA_cabeçal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OLHA_TIMBRADA_cabeçalh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7610" cy="1087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B6404">
      <w:t xml:space="preserve">                                                                   </w:t>
    </w:r>
  </w:p>
  <w:p w14:paraId="14978E79" w14:textId="77777777" w:rsidR="006B6404" w:rsidRDefault="006B6404">
    <w:pPr>
      <w:pStyle w:val="Cabealho"/>
    </w:pPr>
  </w:p>
  <w:p w14:paraId="15416225" w14:textId="77777777" w:rsidR="00C409FD" w:rsidRDefault="00C409F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B1ABA"/>
    <w:multiLevelType w:val="multilevel"/>
    <w:tmpl w:val="E37E023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E55537E"/>
    <w:multiLevelType w:val="multilevel"/>
    <w:tmpl w:val="34D89C66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" w15:restartNumberingAfterBreak="0">
    <w:nsid w:val="34DE6647"/>
    <w:multiLevelType w:val="multilevel"/>
    <w:tmpl w:val="DCBE023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3ACC5779"/>
    <w:multiLevelType w:val="hybridMultilevel"/>
    <w:tmpl w:val="7CAAF38E"/>
    <w:lvl w:ilvl="0" w:tplc="A4D2B3FC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FF7787"/>
    <w:multiLevelType w:val="multilevel"/>
    <w:tmpl w:val="AC4208A6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 w15:restartNumberingAfterBreak="0">
    <w:nsid w:val="404D13C5"/>
    <w:multiLevelType w:val="multilevel"/>
    <w:tmpl w:val="47ACEC94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52554CA0"/>
    <w:multiLevelType w:val="hybridMultilevel"/>
    <w:tmpl w:val="E92AB152"/>
    <w:lvl w:ilvl="0" w:tplc="3CC6C6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632FA5"/>
    <w:multiLevelType w:val="multilevel"/>
    <w:tmpl w:val="E37E023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4"/>
  </w:num>
  <w:num w:numId="5">
    <w:abstractNumId w:val="6"/>
  </w:num>
  <w:num w:numId="6">
    <w:abstractNumId w:val="3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404"/>
    <w:rsid w:val="00021311"/>
    <w:rsid w:val="000C4067"/>
    <w:rsid w:val="001158BE"/>
    <w:rsid w:val="00150017"/>
    <w:rsid w:val="001677C2"/>
    <w:rsid w:val="001A08A7"/>
    <w:rsid w:val="001D1A6D"/>
    <w:rsid w:val="001F06EC"/>
    <w:rsid w:val="002D6E13"/>
    <w:rsid w:val="003C2C5B"/>
    <w:rsid w:val="003E70FE"/>
    <w:rsid w:val="003F2657"/>
    <w:rsid w:val="00404193"/>
    <w:rsid w:val="004D6471"/>
    <w:rsid w:val="004E5FEE"/>
    <w:rsid w:val="00511FBC"/>
    <w:rsid w:val="005B3B29"/>
    <w:rsid w:val="005E4522"/>
    <w:rsid w:val="0065742C"/>
    <w:rsid w:val="006A3208"/>
    <w:rsid w:val="006B6404"/>
    <w:rsid w:val="0072011F"/>
    <w:rsid w:val="00726A5A"/>
    <w:rsid w:val="007717E9"/>
    <w:rsid w:val="00776282"/>
    <w:rsid w:val="007907EA"/>
    <w:rsid w:val="007C3FBE"/>
    <w:rsid w:val="007E0F2B"/>
    <w:rsid w:val="008A4C69"/>
    <w:rsid w:val="009C6FB8"/>
    <w:rsid w:val="00A332AB"/>
    <w:rsid w:val="00AC7EA5"/>
    <w:rsid w:val="00AD2C54"/>
    <w:rsid w:val="00B408EE"/>
    <w:rsid w:val="00B92EF3"/>
    <w:rsid w:val="00B959CA"/>
    <w:rsid w:val="00C0344C"/>
    <w:rsid w:val="00C217F6"/>
    <w:rsid w:val="00C409FD"/>
    <w:rsid w:val="00C57BAF"/>
    <w:rsid w:val="00CA2957"/>
    <w:rsid w:val="00CC24AD"/>
    <w:rsid w:val="00CC2639"/>
    <w:rsid w:val="00CF34EF"/>
    <w:rsid w:val="00D66FB7"/>
    <w:rsid w:val="00D776D4"/>
    <w:rsid w:val="00D872B7"/>
    <w:rsid w:val="00DD5FE8"/>
    <w:rsid w:val="00E9591C"/>
    <w:rsid w:val="00E9604D"/>
    <w:rsid w:val="00E97C93"/>
    <w:rsid w:val="00F12DD4"/>
    <w:rsid w:val="00F751AF"/>
    <w:rsid w:val="00F93B74"/>
    <w:rsid w:val="00FD3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C6CAE4C"/>
  <w15:docId w15:val="{25EDBD49-82E7-4F4F-8220-DADC3E381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C7EA5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B64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B6404"/>
  </w:style>
  <w:style w:type="paragraph" w:styleId="Rodap">
    <w:name w:val="footer"/>
    <w:basedOn w:val="Normal"/>
    <w:link w:val="RodapChar"/>
    <w:uiPriority w:val="99"/>
    <w:unhideWhenUsed/>
    <w:rsid w:val="006B64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B6404"/>
  </w:style>
  <w:style w:type="paragraph" w:styleId="Textodebalo">
    <w:name w:val="Balloon Text"/>
    <w:basedOn w:val="Normal"/>
    <w:link w:val="TextodebaloChar"/>
    <w:uiPriority w:val="99"/>
    <w:semiHidden/>
    <w:unhideWhenUsed/>
    <w:rsid w:val="006B64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6404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8A4C69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8A4C6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AC7EA5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C0344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0344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0344C"/>
    <w:rPr>
      <w:rFonts w:ascii="Calibri" w:eastAsia="Calibri" w:hAnsi="Calibri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0344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0344C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BDC463-6DBB-4151-AC07-1772D23D6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916</Words>
  <Characters>4947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Aspeur</Company>
  <LinksUpToDate>false</LinksUpToDate>
  <CharactersWithSpaces>5852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Raquel Helene Kleber</cp:lastModifiedBy>
  <cp:revision>3</cp:revision>
  <cp:lastPrinted>2019-06-14T13:04:00Z</cp:lastPrinted>
  <dcterms:created xsi:type="dcterms:W3CDTF">2019-10-08T13:44:00Z</dcterms:created>
  <dcterms:modified xsi:type="dcterms:W3CDTF">2019-10-08T13:46:00Z</dcterms:modified>
</cp:coreProperties>
</file>